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#97</w:t>
      </w:r>
    </w:p>
    <w:p>
      <w:r>
        <w:rPr>
          <w:color w:val="6B7280"/>
          <w:sz w:val="24"/>
        </w:rPr>
        <w:t>The Scariest Part of AI: Uncovering Creepy Technologies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Techguy</w:t>
            </w:r>
          </w:p>
        </w:tc>
      </w:tr>
      <w:tr>
        <w:tc>
          <w:tcPr>
            <w:tcW w:type="dxa" w:w="4320"/>
          </w:tcPr>
          <w:p>
            <w:r>
              <w:t>Viral Score</w:t>
            </w:r>
          </w:p>
        </w:tc>
        <w:tc>
          <w:tcPr>
            <w:tcW w:type="dxa" w:w="4320"/>
          </w:tcPr>
          <w:p>
            <w:r>
              <w:t>67</w:t>
            </w:r>
          </w:p>
        </w:tc>
      </w:tr>
      <w:tr>
        <w:tc>
          <w:tcPr>
            <w:tcW w:type="dxa" w:w="4320"/>
          </w:tcPr>
          <w:p>
            <w:r>
              <w:t>Status</w:t>
            </w:r>
          </w:p>
        </w:tc>
        <w:tc>
          <w:tcPr>
            <w:tcW w:type="dxa" w:w="4320"/>
          </w:tcPr>
          <w:p>
            <w:r>
              <w:t>modified</w:t>
            </w:r>
          </w:p>
        </w:tc>
      </w:tr>
    </w:tbl>
    <w:p/>
    <w:p>
      <w:pPr>
        <w:pStyle w:val="Heading2"/>
      </w:pPr>
      <w:r>
        <w:t>Original Script</w:t>
      </w:r>
    </w:p>
    <w:p>
      <w:r>
        <w:t>The thing that scares me the most about AI is not the fact that people are going to lose their jobs, it's not that it's going to go crazy and conquer the world, it's the fact that it's going to make us lazy lost. I think the human brain is so big because it evolved to make us think. It evolved us to make us solve problems. If we file an apple in a tree and we couldn't get it, we had to think about how the fuck are we going to go and get this apple. Well now if AI makes everything super easy, you just need to ask a computer to do something. What are we going to do with this? I think that the reason why there's a lot of depression is also because of this because humans need to find problems. That's why that's how we evolved. We evolved to become problem solvers. If you remove too many problems from you, practical things that I have to solve that are museless. What am I here? What am I going to do? What is this going to do? It's going to go in room in eight. It's going to go in and invent problems. This was guess me the most. And obviously that's also the good thing because there's a hope that we're going to free our time to take care of our loved ones. We're going to free our time to do art. But what if it doesn't work? What if that doesn't happen? Put for thoughts.</w:t>
        <w:br/>
        <w:br/>
        <w:t>Listen — I can be your personal guide through all of this. Want to take it further? Check the link in my bio.</w:t>
      </w:r>
    </w:p>
    <w:p>
      <w:pPr>
        <w:pStyle w:val="Heading2"/>
      </w:pPr>
      <w:r>
        <w:t>Provocative Version</w:t>
      </w:r>
    </w:p>
    <w:p>
      <w:r>
        <w:t>AI's biggest threat isn't job loss or robot takeover. It's mental atrophy. Human intelligence evolved through problem-solving. When AI removes all friction from daily life, our brains lose their essential function. Without challenges, depression typically follows. We might gain more time for creativity and relationships, but we risk becoming intellectually hollow.</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"AI won't destroy us through job loss or world domination."</w:t>
        <w:br/>
        <w:br/>
        <w:t>--- jump cut ---</w:t>
        <w:br/>
        <w:br/>
        <w:t>OFFSET MEDIUM SHOT — Camera positioned slightly to the right, different part of the room visible, character still faces viewer.</w:t>
        <w:br/>
        <w:t>"The real threat is making us mentally lazy. Human brains evolved to solve problems. See an apple in a tree, figure out how to get it. That's how we developed intelligence."</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"When AI handles everything, our brains atrophy. We need challenges to function properly. Remove too many problems and depression follows."</w:t>
        <w:br/>
        <w:br/>
        <w:t>--- jump cut ---</w:t>
        <w:br/>
        <w:br/>
        <w:t>OFFSET MEDIUM SHOT — Camera positioned slightly to the right, different part of the room visible, character still faces viewer.</w:t>
        <w:br/>
        <w:t>"Sure, AI might free us for art and relationships. But what if it just leaves us empty instead.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