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#92</w:t>
      </w:r>
    </w:p>
    <w:p>
      <w:r>
        <w:rPr>
          <w:color w:val="6B7280"/>
          <w:sz w:val="24"/>
        </w:rPr>
        <w:t>The Uncomfortable Truth about Artificial Intelligence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Boris</w:t>
            </w:r>
          </w:p>
        </w:tc>
      </w:tr>
      <w:tr>
        <w:tc>
          <w:tcPr>
            <w:tcW w:type="dxa" w:w="4320"/>
          </w:tcPr>
          <w:p>
            <w:r>
              <w:t>Character</w:t>
            </w:r>
          </w:p>
        </w:tc>
        <w:tc>
          <w:tcPr>
            <w:tcW w:type="dxa" w:w="4320"/>
          </w:tcPr>
          <w:p>
            <w:r>
              <w:t>Techguy</w:t>
            </w:r>
          </w:p>
        </w:tc>
      </w:tr>
      <w:tr>
        <w:tc>
          <w:tcPr>
            <w:tcW w:type="dxa" w:w="4320"/>
          </w:tcPr>
          <w:p>
            <w:r>
              <w:t>Viral Score</w:t>
            </w:r>
          </w:p>
        </w:tc>
        <w:tc>
          <w:tcPr>
            <w:tcW w:type="dxa" w:w="4320"/>
          </w:tcPr>
          <w:p>
            <w:r>
              <w:t>72</w:t>
            </w:r>
          </w:p>
        </w:tc>
      </w:tr>
      <w:tr>
        <w:tc>
          <w:tcPr>
            <w:tcW w:type="dxa" w:w="4320"/>
          </w:tcPr>
          <w:p>
            <w:r>
              <w:t>Status</w:t>
            </w:r>
          </w:p>
        </w:tc>
        <w:tc>
          <w:tcPr>
            <w:tcW w:type="dxa" w:w="4320"/>
          </w:tcPr>
          <w:p>
            <w:r>
              <w:t>modified</w:t>
            </w:r>
          </w:p>
        </w:tc>
      </w:tr>
    </w:tbl>
    <w:p/>
    <w:p>
      <w:pPr>
        <w:pStyle w:val="Heading2"/>
      </w:pPr>
      <w:r>
        <w:t>Original Script</w:t>
      </w:r>
    </w:p>
    <w:p>
      <w:r>
        <w:t>You're either going to be using AI, or AI is going to be using you. You're either going to have your own identity, or AI is going to be shaping your identity. If you're afraid of being one-shotted by a chat GPT, what's the difference between being emotionally conditioned by a thousand TikToks, Instagrams, or ex-posts designed for you to see yourself in them through reinforcement learning?</w:t>
        <w:br/>
        <w:br/>
        <w:t>Listen — I can be your personal guide through all of this. Want to take it further? Check the link in my bio.</w:t>
      </w:r>
    </w:p>
    <w:p>
      <w:pPr>
        <w:pStyle w:val="Heading2"/>
      </w:pPr>
      <w:r>
        <w:t>Provocative Version</w:t>
      </w:r>
    </w:p>
    <w:p>
      <w:r>
        <w:t>Social media already replaced your decision-making. Every scroll trains an algorithm that predicts your purchases, political choices, and tomorrow's beliefs. You fear Chat G P T but trust Tik Tok with your attention. The system that knows you best isn't artificial intelligence. It's advertising intelligence.</w:t>
      </w:r>
    </w:p>
    <w:p>
      <w:pPr>
        <w:pStyle w:val="Heading2"/>
      </w:pPr>
      <w:r>
        <w:t>Video 1 Prompt</w:t>
      </w:r>
    </w:p>
    <w:p>
      <w:r>
        <w:t>NO B-roll. NO inserts of hands, pens, papers, objects. NO text overlays. ONLY the character sitting and talking. Nothing else on screen.</w:t>
        <w:br/>
        <w:br/>
        <w:t>MEDIUM SHOT — The character sits composed, facing camera with calm authority.</w:t>
        <w:br/>
        <w:t>"Most people think AI will replace them. Wrong."</w:t>
        <w:br/>
        <w:br/>
        <w:t>--- jump cut ---</w:t>
        <w:br/>
        <w:br/>
        <w:t>OFFSET MEDIUM SHOT — Camera positioned slightly to the right, different part of the room visible, character still faces viewer.</w:t>
        <w:br/>
        <w:t>"Social media already did. You've been algorithmically programmed for years. Every scroll, every like, every pause trains the system."</w:t>
      </w:r>
    </w:p>
    <w:p>
      <w:pPr>
        <w:pStyle w:val="Heading2"/>
      </w:pPr>
      <w:r>
        <w:t>Video 2 Prompt</w:t>
      </w:r>
    </w:p>
    <w:p>
      <w:r>
        <w:t>NO B-roll. NO inserts of hands, pens, papers, objects. NO text overlays. ONLY the character sitting and talking. Nothing else on screen.</w:t>
        <w:br/>
        <w:br/>
        <w:t>MEDIUM SHOT — The character sits composed, facing camera with calm authority.</w:t>
        <w:br/>
        <w:t>"Your preferences aren't yours anymore. ChatGPT scares you but TikTok doesn't. That's backwards thinking."</w:t>
        <w:br/>
        <w:br/>
        <w:t>--- jump cut ---</w:t>
        <w:br/>
        <w:br/>
        <w:t>CLOSE-UP — Eyes locked on camera, measured intensity.</w:t>
        <w:br/>
        <w:t>"The algorithm knows what you'll buy, who you'll vote for, what you'll believe tomorrow. You're already the product. More on my page — 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