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#91</w:t>
      </w:r>
    </w:p>
    <w:p>
      <w:r>
        <w:rPr>
          <w:color w:val="6B7280"/>
          <w:sz w:val="24"/>
        </w:rPr>
        <w:t>Best AI Tools for Academic Research: Essential Insights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So I got this question, hey Brandon, it's Chad Gpt, the best AI for academic research. And it really depends, right? The best tool is really a combination of tools, not just one. You don't want to have one source of truth. And so academic research requires you to do a couple of things. You got to find relevant sources that align with just callally focus one. And then you got to verify the accuracy of those sources to make sure the legitimate or correctly cited or even reliable, right? And so that's where the AI could potentially hallucinate. And so you have to have a Chad Gpt plus account because you need access to the reasoning model, right? Gpt4 is going to be great, great for you just to be able to scaffold, do your thoughts, but you're going to want to use a reasoning model. You're going to want to be able to use Chad Gpt03, just better verification. And also you're going to want to use deep research. And so the best way to use, I think, for academic research is probably starting with Gpt4 working through the idea of the research that you want to do, and then using deep research to be able to compile a bunch of different sources that are cited. And then being able to verify those sources are correct through something like perplexity through their academic research. But I think that you can get pretty far with just using Chad Gpt. I just wouldn't only use it by itself. I think that you want to have multiple sources of truth and having the large language models keep each other accountable, I think, works really well.</w:t>
      </w:r>
    </w:p>
    <w:p>
      <w:pPr>
        <w:pStyle w:val="Heading2"/>
      </w:pPr>
      <w:r>
        <w:t>Provocative Version</w:t>
      </w:r>
    </w:p>
    <w:p>
      <w:r>
        <w:t>Chat G P T hallucinates citations that don't exist. For academic research, use three tools instead of one. Chat G P T outlines your direction. Deep Research compiles actual sources. Perplexity's academic mode verifies those citations. Each tool catches the others' mistakes. Single-source research fails.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"Someone asked if ChatGPT is the best AI for academic research."</w:t>
        <w:br/>
        <w:br/>
        <w:t>--- jump cut ---</w:t>
        <w:br/>
        <w:br/>
        <w:t>OFFSET MEDIUM SHOT — Camera positioned slightly to the right, different part of the room visible, character still faces viewer.</w:t>
        <w:br/>
        <w:t>"It's not that simple. Academic research needs source verification, not just information gathering. AI can hallucinate citations that don't exist."</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"The better approach is using multiple tools. Start with GPT-4 to outline your research direction. Use Deep Research to compile cited sources."</w:t>
        <w:br/>
        <w:br/>
        <w:t>--- jump cut ---</w:t>
        <w:br/>
        <w:br/>
        <w:t>CLOSE-UP — Eyes locked on camera, measured intensity.</w:t>
        <w:br/>
        <w:t>"Then verify those citations through Perplexity's academic mode. Each tool checks the others. Single-source research is risky, even with AI.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