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#88</w:t>
      </w:r>
    </w:p>
    <w:p>
      <w:r>
        <w:rPr>
          <w:color w:val="6B7280"/>
          <w:sz w:val="24"/>
        </w:rPr>
        <w:t>Top 10 AI Apps You Need in 2025 – Ultimate Guide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Zoe</w:t>
            </w:r>
          </w:p>
        </w:tc>
      </w:tr>
      <w:tr>
        <w:tc>
          <w:tcPr>
            <w:tcW w:type="dxa" w:w="4320"/>
          </w:tcPr>
          <w:p>
            <w:r>
              <w:t>Character</w:t>
            </w:r>
          </w:p>
        </w:tc>
        <w:tc>
          <w:tcPr>
            <w:tcW w:type="dxa" w:w="4320"/>
          </w:tcPr>
          <w:p>
            <w:r>
              <w:t>Techguy</w:t>
            </w:r>
          </w:p>
        </w:tc>
      </w:tr>
      <w:tr>
        <w:tc>
          <w:tcPr>
            <w:tcW w:type="dxa" w:w="4320"/>
          </w:tcPr>
          <w:p>
            <w:r>
              <w:t>Viral Score</w:t>
            </w:r>
          </w:p>
        </w:tc>
        <w:tc>
          <w:tcPr>
            <w:tcW w:type="dxa" w:w="4320"/>
          </w:tcPr>
          <w:p>
            <w:r>
              <w:t>15</w:t>
            </w:r>
          </w:p>
        </w:tc>
      </w:tr>
      <w:tr>
        <w:tc>
          <w:tcPr>
            <w:tcW w:type="dxa" w:w="4320"/>
          </w:tcPr>
          <w:p>
            <w:r>
              <w:t>Status</w:t>
            </w:r>
          </w:p>
        </w:tc>
        <w:tc>
          <w:tcPr>
            <w:tcW w:type="dxa" w:w="4320"/>
          </w:tcPr>
          <w:p>
            <w:r>
              <w:t>modified</w:t>
            </w:r>
          </w:p>
        </w:tc>
      </w:tr>
    </w:tbl>
    <w:p/>
    <w:p>
      <w:pPr>
        <w:pStyle w:val="Heading2"/>
      </w:pPr>
      <w:r>
        <w:t>Original Script</w:t>
      </w:r>
    </w:p>
    <w:p>
      <w:r>
        <w:t>Create Texts, Chat GBT, Create Images, Firefly, Create Presentations, Gamma, Create Music, Soono, Create Logos, Looka, Create Videos, Veo3, Clone Voice, 11 Labs, Transcribe Audio, Order, Create Avatar, Create Agitars, Create Web sites, Wix, Comment List, and I'll send these to you.</w:t>
      </w:r>
    </w:p>
    <w:p>
      <w:pPr>
        <w:pStyle w:val="Heading2"/>
      </w:pPr>
      <w:r>
        <w:t>Provocative Version</w:t>
      </w:r>
    </w:p>
    <w:p>
      <w:r>
        <w:t>Six AI tools that actually work. Chat G P T writes your text. Firefly generates images. Gamma builds presentations. Suno makes music. Eleven Labs clones voices. Wix creates websites. Each one handles what used to take hours. More tools on my page.</w:t>
        <w:br/>
        <w:br/>
        <w:t>*Word count: 42*</w:t>
        <w:br/>
        <w:br/>
        <w:t>Let me expand to hit the target range:</w:t>
        <w:br/>
        <w:br/>
        <w:t>Six AI tools worth using. Chat G P T writes any text you need. Adobe Firefly generates professional images. Gamma builds complete presentations. Suno creates original music tracks. Eleven Labs clones voices perfectly. Wix builds entire websites. These handle tasks that used to take hours or cost hundreds. More tools and tutorials on my page.</w:t>
        <w:br/>
        <w:br/>
        <w:t>*Word count: 58*</w:t>
      </w:r>
    </w:p>
    <w:p>
      <w:pPr>
        <w:pStyle w:val="Heading2"/>
      </w:pPr>
      <w:r>
        <w:t>Video 1 Prompt</w:t>
      </w:r>
    </w:p>
    <w:p>
      <w:r>
        <w:t>NO B-roll. NO inserts of hands, pens, papers, objects. NO text overlays. ONLY the character sitting and talking. Nothing else on screen.</w:t>
        <w:br/>
        <w:br/>
        <w:t>MEDIUM SHOT — Character sits facing camera directly, upper body visible.</w:t>
        <w:br/>
        <w:t>"Six AI tools worth using."</w:t>
        <w:br/>
        <w:br/>
        <w:t>--- jump cut ---</w:t>
        <w:br/>
        <w:br/>
        <w:t>OFFSET MEDIUM SHOT — Camera positioned slightly to the right, different part of room visible, character still faces viewer.</w:t>
        <w:br/>
        <w:t>"Chat GPT writes any text you need. Adobe Firefly generates professional images. Gamma builds complete presentations. Suno creates original music tracks. Eleven Labs clones voices perfectly."</w:t>
      </w:r>
    </w:p>
    <w:p>
      <w:pPr>
        <w:pStyle w:val="Heading2"/>
      </w:pPr>
      <w:r>
        <w:t>Video 2 Prompt</w:t>
      </w:r>
    </w:p>
    <w:p>
      <w:r>
        <w:t>NO B-roll. NO inserts of hands, pens, papers, objects. NO text overlays. ONLY the character sitting and talking. Nothing else on screen.</w:t>
        <w:br/>
        <w:br/>
        <w:t>MEDIUM SHOT — Character sits facing camera directly, upper body visible.</w:t>
        <w:br/>
        <w:t>"Wix builds entire websites. These handle tasks that used to take hours or cost hundreds. More tools and tutorials on my page. Link in bio."</w:t>
        <w:br/>
        <w:br/>
        <w:t>--- jump cut ---</w:t>
        <w:br/>
        <w:br/>
        <w:t>CLOSE-UP — Face fills the frame, eyes locked on camera.</w:t>
        <w:br/>
        <w:t>"Link in bio."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