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#87</w:t>
      </w:r>
    </w:p>
    <w:p>
      <w:r>
        <w:rPr>
          <w:color w:val="6B7280"/>
          <w:sz w:val="24"/>
        </w:rPr>
        <w:t>Top 3 AI Tools for Effortless Data Analysis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Techguy</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If you pay doing or just bad at data analysis, there's three tools you need to know. If you go to graphy.app, you can turn your messy data into these beautiful graphs with a single click. And all these structure interactive where you can add custom annotations to tell the story. Then if you go to manist.im, you can add your data set and turn that into a report based on your prompt. And there's a whole bunch of data visualization templates for your report. Then if you go to julius.ai, it's basically chatchipity for data analysis with reasoning and memory functionality and pre-built data analysis workflows by customer segmentation, significance testing, time series analysis, and a whole bunch of new data visualization templates. So send us to someone who'll find this useful.</w:t>
      </w:r>
    </w:p>
    <w:p>
      <w:pPr>
        <w:pStyle w:val="Heading2"/>
      </w:pPr>
      <w:r>
        <w:t>Provocative Version</w:t>
      </w:r>
    </w:p>
    <w:p>
      <w:r>
        <w:t>Data analysis doesn't have to be painful. Graphy.app turns messy spreadsheets into clean, interactive graphs with one click. Maniist.im converts raw data into full reports using simple prompts. Julius.ai works like ChatG P T but specifically for data analysis, with built-in workflows for customer segmentation and statistical testing. These three tools handle the grunt work so you can focus on insights.</w:t>
      </w:r>
    </w:p>
    <w:p>
      <w:pPr>
        <w:pStyle w:val="Heading2"/>
      </w:pPr>
      <w:r>
        <w:t>Video 1 Prompt</w:t>
      </w:r>
    </w:p>
    <w:p>
      <w:r>
        <w:t>NO B-roll. NO inserts of hands, pens, papers, objects. NO text overlays. ONLY the character sitting and talking. Nothing else on screen.</w:t>
        <w:br/>
        <w:br/>
        <w:t>MEDIUM SHOT — Character sits facing camera directly, professional and approachable.</w:t>
        <w:br/>
        <w:t>"Data analysis doesn't have to be painful."</w:t>
        <w:br/>
        <w:br/>
        <w:t>--- jump cut ---</w:t>
        <w:br/>
        <w:br/>
        <w:t>OFFSET MEDIUM SHOT — Camera positioned slightly to the right, different room angle visible, character still faces viewer.</w:t>
        <w:br/>
        <w:t>"Graphy.app turns messy spreadsheets into clean, interactive graphs with one click. Maniist.im converts raw data into full reports using simple prompts."</w:t>
      </w:r>
    </w:p>
    <w:p>
      <w:pPr>
        <w:pStyle w:val="Heading2"/>
      </w:pPr>
      <w:r>
        <w:t>Video 2 Prompt</w:t>
      </w:r>
    </w:p>
    <w:p>
      <w:r>
        <w:t>NO B-roll. NO inserts of hands, pens, papers, objects. NO text overlays. ONLY the character sitting and talking. Nothing else on screen.</w:t>
        <w:br/>
        <w:br/>
        <w:t>MEDIUM SHOT — Character sits facing camera directly, professional and approachable.</w:t>
        <w:br/>
        <w:t>"Julius.ai works like ChatGPT but specifically for data analysis, with built-in workflows for customer segmentation and statistical testing."</w:t>
        <w:br/>
        <w:br/>
        <w:t>--- jump cut ---</w:t>
        <w:br/>
        <w:br/>
        <w:t>CLOSE-UP — Face fills the frame, direct eye contact with camera.</w:t>
        <w:br/>
        <w:t>"These three tools handle the grunt work so you can focus on insights.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