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#84</w:t>
      </w:r>
    </w:p>
    <w:p>
      <w:r>
        <w:rPr>
          <w:color w:val="6B7280"/>
          <w:sz w:val="24"/>
        </w:rPr>
        <w:t>Top 5 Essential AI Tools for Daily Use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Zoe</w:t>
            </w:r>
          </w:p>
        </w:tc>
      </w:tr>
      <w:tr>
        <w:tc>
          <w:tcPr>
            <w:tcW w:type="dxa" w:w="4320"/>
          </w:tcPr>
          <w:p>
            <w:r>
              <w:t>Character</w:t>
            </w:r>
          </w:p>
        </w:tc>
        <w:tc>
          <w:tcPr>
            <w:tcW w:type="dxa" w:w="4320"/>
          </w:tcPr>
          <w:p>
            <w:r>
              <w:t>Techguy</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These are five AI tools that I use pretty much every day. Firstly, we have Claude by Anthropic. I use Claude for most things rather than ChatGPT these days because it's just way better. And it's also got really nice language features where you can directly talk to the app. Next up is VoicePull, which is an app that my team and I actually built. And I use VoicePull every day for writing. So instead of typing stuff out on the computer, instead I speak it into VoicePull. VoicePull asks me sensible follow-up questions based on what I've said. And then with a single click, I can export it as a first draft of my writing. And because of this, I get way more writing done, it's way more fun, and I can walk around while doing my writing. Thirdly, there is an app called Green, which I use to record all of my Zoom calls. This is super helpful because it transcribes all the Zoom calls, it figures out action points, figures out takeaways. And if I'm speaking to a friend or a coach or a team member and we come up with some cool ideas, we can take the transcript of that call from Green. We can put it into Claude and we can use that to generate ideas for writing. Fourth on the list is Gamma AI, and that is a cool app that helps you generate slides using AI. This is good for like proposals and pitch decks and stuff. And then finally, the AI augmented app that I use to listen to my podcasts is called SnipT. And SnipT is really cool because it generates transcribes for every single podcast that you might listen to. And if you hear something that you find interesting, you can create a Snip. And then the AI will figure out what was the thing that was just being said and will turn that into like, a takeaway or a highlight that you can then save. And this makes it way easier to remember the stuff that you listen to in podcasts. I'd love to know what is one AI tool that you use in your life that I should try out?</w:t>
      </w:r>
    </w:p>
    <w:p>
      <w:pPr>
        <w:pStyle w:val="Heading2"/>
      </w:pPr>
      <w:r>
        <w:t>Provocative Version</w:t>
      </w:r>
    </w:p>
    <w:p>
      <w:r>
        <w:t>Claude beats Chat G P T for most writing tasks and includes decent voice features. Voice Pull converts speech to text through follow-up questions. Grain automatically transcribes Zoom calls and extracts action items. Gamma builds presentation slides from simple prompts. Snip T transcribes podcasts and saves highlights when you hear something interesting.</w:t>
        <w:br/>
        <w:br/>
        <w:t>*Word count: 48*</w:t>
      </w:r>
    </w:p>
    <w:p>
      <w:pPr>
        <w:pStyle w:val="Heading2"/>
      </w:pPr>
      <w:r>
        <w:t>Video 1 Prompt</w:t>
      </w:r>
    </w:p>
    <w:p>
      <w:r>
        <w:t>NO B-roll. NO inserts of hands, pens, papers, objects. NO text overlays. ONLY the character sitting and talking. Nothing else on screen.</w:t>
        <w:br/>
        <w:br/>
        <w:t>MEDIUM SHOT — The character sits composed, facing camera directly.</w:t>
        <w:br/>
        <w:t>"Five AI tools I actually use daily."</w:t>
        <w:br/>
        <w:br/>
        <w:t>--- jump cut ---</w:t>
        <w:br/>
        <w:br/>
        <w:t>OFFSET MEDIUM SHOT — Camera positioned slightly to the right, different room angle visible.</w:t>
        <w:br/>
        <w:t>"Claude handles most tasks better than ChatGPT, plus it has solid voice features. VoicePull is our app that turns speech into writing drafts through follow-up questions."</w:t>
      </w:r>
    </w:p>
    <w:p>
      <w:pPr>
        <w:pStyle w:val="Heading2"/>
      </w:pPr>
      <w:r>
        <w:t>Video 2 Prompt</w:t>
      </w:r>
    </w:p>
    <w:p>
      <w:r>
        <w:t>NO B-roll. NO inserts of hands, pens, papers, objects. NO text overlays. ONLY the character sitting and talking. Nothing else on screen.</w:t>
        <w:br/>
        <w:br/>
        <w:t>MEDIUM SHOT — The character sits facing camera with direct engagement.</w:t>
        <w:br/>
        <w:t>"Grain records and transcribes Zoom calls, pulling out action items automatically. Gamma generates presentation slides from prompts."</w:t>
        <w:br/>
        <w:br/>
        <w:t>--- jump cut ---</w:t>
        <w:br/>
        <w:br/>
        <w:t>CLOSE-UP — Face fills frame with focused intensity.</w:t>
        <w:br/>
        <w:t>"SnipT transcribes podcasts and saves highlights when you hear something worth remembering. 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