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#81</w:t>
      </w:r>
    </w:p>
    <w:p>
      <w:r>
        <w:rPr>
          <w:color w:val="6B7280"/>
          <w:sz w:val="24"/>
        </w:rPr>
        <w:t>I've tested hundreds of AI tools this year so you don't have to. These...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After testing hundreds of different AI tools this year, these are my personal favorites. For image generation, Google's Nano Banana Pro. It nails text, the realism is insane and you get up to 4K resolution. For video generation, it's a tie between open AI's Sora 2 and Google's Vio 3.1. They can create video and audio together and the quality with both is incredible. For AI avatars, Hagen is the winner. It clones your face, your voice, and your body language from a single video or even just an image. For music, Suno is the best. You can generate full songs from a single prompt including vocals, instruments, and lyrics. Plus it gives you a ton of control to customize things exactly how you want it. For AI voice, no one is better than 11 laps. You can pick from hundreds of realistic voices, clone your own, or transform your voice into someone else's in seconds. For coding with AI, Claude Opus 4.5 is amazing. I've used it to build apps and websites in a weekend that would have taken months before. If you don't know anything about coding and you still want to build things, use Google's AI studio instead. Just describe what you want and Google's AI built it right in front of you. For scheduling meetings, Ting is the best. Just see their AI on any email thread and it figures out everyone's availability, proposes times, and it even books the meeting for you. For presentations, Gamma is amazing. You just tell it what you need slides on and it creates a research, well designed deck in seconds. And last, for AI chatbots, it's a three-way tie between chatbite, Gemini, and Claude. They're all great models and each one does certain things better. These are my favorites right now, but with how fast things are moving with AI, that could change any day. So be sure to follow and I'll keep you updated.</w:t>
      </w:r>
    </w:p>
    <w:p>
      <w:pPr>
        <w:pStyle w:val="Heading2"/>
      </w:pPr>
      <w:r>
        <w:t>Provocative Version</w:t>
      </w:r>
    </w:p>
    <w:p>
      <w:r>
        <w:t>Most AI tool recommendations are garbage because people haven't actually tested them properly. Here's what actually works. Google's Nano Banana Pro destroys everything for images. Sora 2 and Vio 3.1 tie for video generation. Hagen clones you perfectly from one image. Suno makes better music than most humans. 11 Labs owns voice synthesis. Claude Opus builds apps weekend warriors dream about. Gamma creates presentations faster than your boss can complain about them.</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AI tool recommendations are garbage because people haven't actually tested them properly."</w:t>
        <w:br/>
        <w:br/>
        <w:t>--- jump cut ---</w:t>
        <w:br/>
        <w:br/>
        <w:t>OFFSET MEDIUM SHOT — Camera positioned slightly to the right, different part of room visible, character still faces viewer.</w:t>
        <w:br/>
        <w:t>"Here's what actually works. Google's Nano Banana Pro destroys everything for images. Sora 2 and Vio 3.1 tie for video generation."</w:t>
      </w:r>
    </w:p>
    <w:p>
      <w:pPr>
        <w:pStyle w:val="Heading2"/>
      </w:pPr>
      <w:r>
        <w:t>Video 2 Prompt</w:t>
      </w:r>
    </w:p>
    <w:p>
      <w:r>
        <w:t>NO B-roll. NO inserts of hands, pens, papers, objects. NO text overlays. ONLY the character sitting and talking. Nothing else on screen.</w:t>
        <w:br/>
        <w:br/>
        <w:t>MEDIUM SHOT — The character sits facing camera, direct and confident.</w:t>
        <w:br/>
        <w:t>"Hagen clones you perfectly from one image. Suno makes better music than most humans. 11 Labs owns voice synthesis."</w:t>
        <w:br/>
        <w:br/>
        <w:t>--- jump cut ---</w:t>
        <w:br/>
        <w:br/>
        <w:t>CLOSE-UP — Face fills the frame, steady focus on viewer.</w:t>
        <w:br/>
        <w:t>"Claude Opus builds apps weekend warriors dream about. Gamma creates presentations faster than your boss can complain about them.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