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#80</w:t>
      </w:r>
    </w:p>
    <w:p>
      <w:r>
        <w:rPr>
          <w:color w:val="6B7280"/>
          <w:sz w:val="24"/>
        </w:rPr>
        <w:t>Top AI Tools You Need to Know for 2026 -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Boris</w:t>
            </w:r>
          </w:p>
        </w:tc>
      </w:tr>
      <w:tr>
        <w:tc>
          <w:tcPr>
            <w:tcW w:type="dxa" w:w="4320"/>
          </w:tcPr>
          <w:p>
            <w:r>
              <w:t>Character</w:t>
            </w:r>
          </w:p>
        </w:tc>
        <w:tc>
          <w:tcPr>
            <w:tcW w:type="dxa" w:w="4320"/>
          </w:tcPr>
          <w:p>
            <w:r>
              <w:t>Techguy</w:t>
            </w:r>
          </w:p>
        </w:tc>
      </w:tr>
      <w:tr>
        <w:tc>
          <w:tcPr>
            <w:tcW w:type="dxa" w:w="4320"/>
          </w:tcPr>
          <w:p>
            <w:r>
              <w:t>Viral Score</w:t>
            </w:r>
          </w:p>
        </w:tc>
        <w:tc>
          <w:tcPr>
            <w:tcW w:type="dxa" w:w="4320"/>
          </w:tcPr>
          <w:p>
            <w:r>
              <w:t>35</w:t>
            </w:r>
          </w:p>
        </w:tc>
      </w:tr>
      <w:tr>
        <w:tc>
          <w:tcPr>
            <w:tcW w:type="dxa" w:w="4320"/>
          </w:tcPr>
          <w:p>
            <w:r>
              <w:t>Status</w:t>
            </w:r>
          </w:p>
        </w:tc>
        <w:tc>
          <w:tcPr>
            <w:tcW w:type="dxa" w:w="4320"/>
          </w:tcPr>
          <w:p>
            <w:r>
              <w:t>modified</w:t>
            </w:r>
          </w:p>
        </w:tc>
      </w:tr>
    </w:tbl>
    <w:p/>
    <w:p>
      <w:pPr>
        <w:pStyle w:val="Heading2"/>
      </w:pPr>
      <w:r>
        <w:t>Original Script</w:t>
      </w:r>
    </w:p>
    <w:p>
      <w:r>
        <w:t>say hey, that sounds too AI, put it in my style. Every week there's a new tool. Every workflow has changed. How do I create more automation? You can now use Gemini right inside of your inbox to help you summarize all your messages of the day. Each tool's different before you jump into a project. It all starts with what the idea is, and then you see which workflows can work best for that project. So many things that are blowing my mind. It's been such an exciting ride. We're all curious to see where everything's going.</w:t>
      </w:r>
    </w:p>
    <w:p>
      <w:pPr>
        <w:pStyle w:val="Heading2"/>
      </w:pPr>
      <w:r>
        <w:t>Provocative Version</w:t>
      </w:r>
    </w:p>
    <w:p>
      <w:r>
        <w:t>People are automating everything, thinking it makes them productive. But Gemini handling your emails won't fix bad decision-making. The valuable skill isn't choosing the right AI tool. It's knowing when to stay human. Intuition still outperforms algorithms where it actually counts.</w:t>
      </w:r>
    </w:p>
    <w:p>
      <w:pPr>
        <w:pStyle w:val="Heading2"/>
      </w:pPr>
      <w:r>
        <w:t>Video 1 Prompt</w:t>
      </w:r>
    </w:p>
    <w:p>
      <w:r>
        <w:t>NO B-roll. NO inserts of hands, pens, papers, objects. NO text overlays. ONLY the character sitting and talking. Nothing else on screen.</w:t>
        <w:br/>
        <w:br/>
        <w:t>MEDIUM SHOT — The character sits composed, facing camera with calm authority.</w:t>
        <w:br/>
        <w:t>"Most people are automating themselves out of relevance."</w:t>
        <w:br/>
        <w:br/>
        <w:t>--- jump cut ---</w:t>
        <w:br/>
        <w:br/>
        <w:t>OFFSET MEDIUM SHOT — Camera positioned slightly to the right, different part of room visible, character still faces viewer.</w:t>
        <w:br/>
        <w:t>"They chase every new AI tool thinking it makes them productive. Gemini in your inbox won't save you from bad judgment."</w:t>
      </w:r>
    </w:p>
    <w:p>
      <w:pPr>
        <w:pStyle w:val="Heading2"/>
      </w:pPr>
      <w:r>
        <w:t>Video 2 Prompt</w:t>
      </w:r>
    </w:p>
    <w:p>
      <w:r>
        <w:t>NO B-roll. NO inserts of hands, pens, papers, objects. NO text overlays. ONLY the character sitting and talking. Nothing else on screen.</w:t>
        <w:br/>
        <w:br/>
        <w:t>MEDIUM SHOT — The character sits facing camera with direct presence.</w:t>
        <w:br/>
        <w:t>"The real skill isn't knowing which workflow to use. It's knowing when not to automate at all."</w:t>
        <w:br/>
        <w:br/>
        <w:t>--- jump cut ---</w:t>
        <w:br/>
        <w:br/>
        <w:t>CLOSE-UP — Face fills the frame with focused intensity.</w:t>
        <w:br/>
        <w:t>"Human intuition still beats algorithmic efficiency in ways that matter. Link in bio."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