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#8</w:t>
      </w:r>
    </w:p>
    <w:p>
      <w:r>
        <w:rPr>
          <w:color w:val="6B7280"/>
          <w:sz w:val="24"/>
        </w:rPr>
        <w:t>‏$50/hr ONLY using AI I made money online only using ...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Daniel</w:t>
            </w:r>
          </w:p>
        </w:tc>
      </w:tr>
      <w:tr>
        <w:tc>
          <w:tcPr>
            <w:tcW w:type="dxa" w:w="4320"/>
          </w:tcPr>
          <w:p>
            <w:r>
              <w:t>Character</w:t>
            </w:r>
          </w:p>
        </w:tc>
        <w:tc>
          <w:tcPr>
            <w:tcW w:type="dxa" w:w="4320"/>
          </w:tcPr>
          <w:p>
            <w:r>
              <w:t>Techguy</w:t>
            </w:r>
          </w:p>
        </w:tc>
      </w:tr>
      <w:tr>
        <w:tc>
          <w:tcPr>
            <w:tcW w:type="dxa" w:w="4320"/>
          </w:tcPr>
          <w:p>
            <w:r>
              <w:t>Viral Score</w:t>
            </w:r>
          </w:p>
        </w:tc>
        <w:tc>
          <w:tcPr>
            <w:tcW w:type="dxa" w:w="4320"/>
          </w:tcPr>
          <w:p>
            <w:r>
              <w:t>45</w:t>
            </w:r>
          </w:p>
        </w:tc>
      </w:tr>
      <w:tr>
        <w:tc>
          <w:tcPr>
            <w:tcW w:type="dxa" w:w="4320"/>
          </w:tcPr>
          <w:p>
            <w:r>
              <w:t>Status</w:t>
            </w:r>
          </w:p>
        </w:tc>
        <w:tc>
          <w:tcPr>
            <w:tcW w:type="dxa" w:w="4320"/>
          </w:tcPr>
          <w:p>
            <w:r>
              <w:t>modified</w:t>
            </w:r>
          </w:p>
        </w:tc>
      </w:tr>
    </w:tbl>
    <w:p/>
    <w:p>
      <w:pPr>
        <w:pStyle w:val="Heading2"/>
      </w:pPr>
      <w:r>
        <w:t>Original Script</w:t>
      </w:r>
    </w:p>
    <w:p>
      <w:r>
        <w:t>How to make $50 an hour only using AI. First, sign up to any freelancing websites, then look for blog writing gigs. This one for example offers between $25 to $75 an hour. Now I'll ask the AI to help me write a cover letter. And okay, so it got accepted. This person is looking for a blog on the Google Pixel 7 versus iPhone 14. Now I'm going to use FactGPT. This is the only AI that is able to write specific content on the latest topics. Now I'm just going to check it one more time and then send it over to the client. And this is...</w:t>
        <w:br/>
        <w:br/>
        <w:t>Listen — I can be your personal guide through all of this. Want to take it further? Check the link in my bio.</w:t>
      </w:r>
    </w:p>
    <w:p>
      <w:pPr>
        <w:pStyle w:val="Heading2"/>
      </w:pPr>
      <w:r>
        <w:t>Provocative Version</w:t>
      </w:r>
    </w:p>
    <w:p>
      <w:r>
        <w:t>Freelancing sites pay twenty five to seventy five dollars per hour for blog writing. Use AI for cover letters to get hired faster. Then use Fact G P T for articles since it handles current topics like phone reviews. Quick proofread and you're done. Takes about an hour per piece.</w:t>
      </w:r>
    </w:p>
    <w:p>
      <w:pPr>
        <w:pStyle w:val="Heading2"/>
      </w:pPr>
      <w:r>
        <w:t>Video 1 Prompt</w:t>
      </w:r>
    </w:p>
    <w:p>
      <w:r>
        <w:t>NO B-roll. NO inserts of hands, pens, papers, objects. NO text overlays. ONLY the character sitting and talking. Nothing else on screen.</w:t>
        <w:br/>
        <w:br/>
        <w:t>OFFSET MEDIUM SHOT — Character sits confidently, camera positioned slightly to the right showing different room angle.</w:t>
        <w:br/>
        <w:t>"Freelancing websites pay $25-75 per hour for blog writing. Use AI to write your cover letters and get accepted faster."</w:t>
        <w:br/>
        <w:br/>
        <w:t>--- jump cut ---</w:t>
        <w:br/>
        <w:br/>
        <w:t>MEDIUM SHOT — Character faces camera directly, upper body visible in frame.</w:t>
        <w:br/>
        <w:t>"Then use FactGPT for the actual articles since it handles current topics like phone comparisons."</w:t>
      </w:r>
    </w:p>
    <w:p>
      <w:pPr>
        <w:pStyle w:val="Heading2"/>
      </w:pPr>
      <w:r>
        <w:t>Video 2 Prompt</w:t>
      </w:r>
    </w:p>
    <w:p>
      <w:r>
        <w:t>NO B-roll. NO inserts of hands, pens, papers, objects. NO text overlays. ONLY the character sitting and talking. Nothing else on screen.</w:t>
        <w:br/>
        <w:br/>
        <w:t>MEDIUM SHOT — Character faces camera directly, upper body visible in frame.</w:t>
        <w:br/>
        <w:t>"Quick proofread, send to client, collect payment. The whole process takes maybe an hour per article. More strategies on my page."</w:t>
        <w:br/>
        <w:br/>
        <w:t>--- jump cut ---</w:t>
        <w:br/>
        <w:br/>
        <w:t>OFFSET MEDIUM SHOT — Character sits confidently, camera positioned slightly to the right showing different room angle.</w:t>
        <w:br/>
        <w:t>"Link in bio."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