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#79</w:t>
      </w:r>
    </w:p>
    <w:p>
      <w:r>
        <w:rPr>
          <w:color w:val="6B7280"/>
          <w:sz w:val="24"/>
        </w:rPr>
        <w:t>Top 3 Essential AI Tools for Everyday Use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Luna</w:t>
            </w:r>
          </w:p>
        </w:tc>
      </w:tr>
      <w:tr>
        <w:tc>
          <w:tcPr>
            <w:tcW w:type="dxa" w:w="4320"/>
          </w:tcPr>
          <w:p>
            <w:r>
              <w:t>Character</w:t>
            </w:r>
          </w:p>
        </w:tc>
        <w:tc>
          <w:tcPr>
            <w:tcW w:type="dxa" w:w="4320"/>
          </w:tcPr>
          <w:p>
            <w:r>
              <w:t>Techguy</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Three AI tools, one, I bet you use everyday, two, I bet you've never even heard of. Chat GPT, we've been talking about it forever. Guarantee you're using this everyday. Number two, perplexity AI. I first heard about this from a friend that I met in Rio. And now I use this more than Chat GPT. Perplexity AI is a much more reliable source for finding and locating information and bringing you the citations, i.e. where that information came from. Perplexity uses a combination of all of the different language models. And search. I searched through perplexity and not through Google for every search now. It's my default browser. The thing I love about perplexity is you get real-time information. So it's much more accurate than going somewhere like Chat GPT. The third one you might not have heard about is LM Notebook by Google. This enables you to upload up to 50 books, complete long books into database, and then ask them questions about those books, all that information. And then we'll only look at that information to give you answers. Let me know in the comments, have you tried perplexity or LM Notebook yet? And what did you think?</w:t>
      </w:r>
    </w:p>
    <w:p>
      <w:pPr>
        <w:pStyle w:val="Heading2"/>
      </w:pPr>
      <w:r>
        <w:t>Provocative Version</w:t>
      </w:r>
    </w:p>
    <w:p>
      <w:r>
        <w:t>Perplexity AI searches the internet in real time while Chat G P T uses outdated training data. Upload fifty books to Notebook LM and ask questions about their content. It only references what you uploaded, not random internet data.</w:t>
        <w:br/>
        <w:br/>
        <w:t>[Word count: 40 words]</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"Three AI tools worth knowing."</w:t>
        <w:br/>
        <w:br/>
        <w:t>--- jump cut ---</w:t>
        <w:br/>
        <w:br/>
        <w:t>OFFSET MEDIUM SHOT — Camera positioned slightly to the right, different part of the room visible, character still faces viewer.</w:t>
        <w:br/>
        <w:t>"ChatGPT you already use. Perplexity AI searches better than Google and shows you sources."</w:t>
      </w:r>
    </w:p>
    <w:p>
      <w:pPr>
        <w:pStyle w:val="Heading2"/>
      </w:pPr>
      <w:r>
        <w:t>Video 2 Prompt</w:t>
      </w:r>
    </w:p>
    <w:p>
      <w:r>
        <w:t>NO B-roll. NO inserts of hands, pens, papers, objects. NO text overlays. ONLY the character sitting and talking. Nothing else on screen.</w:t>
        <w:br/>
        <w:br/>
        <w:t>MEDIUM SHOT — The character sits composed, facing camera with calm authority.</w:t>
        <w:br/>
        <w:t>"It pulls from multiple language models and gives real-time results instead of outdated training data."</w:t>
        <w:br/>
        <w:br/>
        <w:t>--- jump cut ---</w:t>
        <w:br/>
        <w:br/>
        <w:t>CLOSE-UP — Eyes locked on camera, measured intensity.</w:t>
        <w:br/>
        <w:t>"LM Notebook lets you upload fifty books and ask questions about their content. It only references what you uploaded.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