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#71</w:t>
      </w:r>
    </w:p>
    <w:p>
      <w:r>
        <w:rPr>
          <w:color w:val="6B7280"/>
          <w:sz w:val="24"/>
        </w:rPr>
        <w:t>Use ChatGPT to Make $300 a Day | Make Money with AI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Daniel</w:t>
            </w:r>
          </w:p>
        </w:tc>
      </w:tr>
      <w:tr>
        <w:tc>
          <w:tcPr>
            <w:tcW w:type="dxa" w:w="4320"/>
          </w:tcPr>
          <w:p>
            <w:r>
              <w:t>Character</w:t>
            </w:r>
          </w:p>
        </w:tc>
        <w:tc>
          <w:tcPr>
            <w:tcW w:type="dxa" w:w="4320"/>
          </w:tcPr>
          <w:p>
            <w:r>
              <w:t>Techguy</w:t>
            </w:r>
          </w:p>
        </w:tc>
      </w:tr>
      <w:tr>
        <w:tc>
          <w:tcPr>
            <w:tcW w:type="dxa" w:w="4320"/>
          </w:tcPr>
          <w:p>
            <w:r>
              <w:t>Viral Score</w:t>
            </w:r>
          </w:p>
        </w:tc>
        <w:tc>
          <w:tcPr>
            <w:tcW w:type="dxa" w:w="4320"/>
          </w:tcPr>
          <w:p>
            <w:r>
              <w:t>45</w:t>
            </w:r>
          </w:p>
        </w:tc>
      </w:tr>
      <w:tr>
        <w:tc>
          <w:tcPr>
            <w:tcW w:type="dxa" w:w="4320"/>
          </w:tcPr>
          <w:p>
            <w:r>
              <w:t>Status</w:t>
            </w:r>
          </w:p>
        </w:tc>
        <w:tc>
          <w:tcPr>
            <w:tcW w:type="dxa" w:w="4320"/>
          </w:tcPr>
          <w:p>
            <w:r>
              <w:t>modified</w:t>
            </w:r>
          </w:p>
        </w:tc>
      </w:tr>
    </w:tbl>
    <w:p/>
    <w:p>
      <w:pPr>
        <w:pStyle w:val="Heading2"/>
      </w:pPr>
      <w:r>
        <w:t>Original Script</w:t>
      </w:r>
    </w:p>
    <w:p>
      <w:r>
        <w:t>I'm going to show you how to make $320 a day using ChatGPT. Step 1 is go to Upwork.com and sign up as a freelancer, go to Find Work and search for blog writer jobs. This is really easy work look at this budget per article is $20 per 1000 words. Step 3 is go to chat.ovni.com and sign up to your ChatGPT account. To apply for this job, we need to attach recent samples, tell ChatGPT to write me a 1000 word blog article. ChatGPT will go ahead and start writing an article for you. We've got a high quality article which you can then finalize in Google Docs. Go ahead and apply for these jobs. There are thousands of jobs posted at any given time and write your articles in ChatGPT for jobs that pay $20 per 1000 words. You can do this one article in one hour and in eight hours per day you can do eight articles, each one paying $40 a day that's $320 per day.</w:t>
        <w:br/>
        <w:br/>
        <w:t>Listen — I can be your personal guide through all of this. Want to take it further? Check the link in my bio.</w:t>
      </w:r>
    </w:p>
    <w:p>
      <w:pPr>
        <w:pStyle w:val="Heading2"/>
      </w:pPr>
      <w:r>
        <w:t>Provocative Version</w:t>
      </w:r>
    </w:p>
    <w:p>
      <w:r>
        <w:t>Upwork pays twenty dollars per thousand words for blog writing. Search "blog writer" and find hundreds of openings. Chat G P T writes the articles in about an hour each. Eight articles daily nets one hundred sixty dollars. The math works.</w:t>
        <w:br/>
        <w:br/>
        <w:t>*Word count: 37 words*</w:t>
        <w:br/>
        <w:br/>
        <w:t>Let me adjust to hit the 45-50 word target:</w:t>
        <w:br/>
        <w:br/>
        <w:t>Upwork pays twenty dollars per thousand words for blog writing. Search "blog writer" and you'll find hundreds of openings waiting. Chat G P T handles the actual writing in about an hour per article. Eight articles daily nets you one hundred sixty dollars. The math works perfectly.</w:t>
      </w:r>
    </w:p>
    <w:p>
      <w:pPr>
        <w:pStyle w:val="Heading2"/>
      </w:pPr>
      <w:r>
        <w:t>Video 1 Prompt</w:t>
      </w:r>
    </w:p>
    <w:p>
      <w:r>
        <w:t>NO B-roll. NO inserts of hands, pens, papers, objects. NO text overlays. ONLY the character sitting and talking. Nothing else on screen.</w:t>
        <w:br/>
        <w:br/>
        <w:t>CLOSE-UP — Face fills the frame, direct eye contact with camera.</w:t>
        <w:br/>
        <w:t>"Freelance writing pays $20 per thousand words on Upwork. Search "blog writer" and you'll find hundreds of openings."</w:t>
        <w:br/>
        <w:br/>
        <w:t>--- jump cut ---</w:t>
        <w:br/>
        <w:br/>
        <w:t>MEDIUM SHOT — Character sits facing camera, upper body visible.</w:t>
        <w:br/>
        <w:t>"Use ChatGPT to write the articles."</w:t>
      </w:r>
    </w:p>
    <w:p>
      <w:pPr>
        <w:pStyle w:val="Heading2"/>
      </w:pPr>
      <w:r>
        <w:t>Video 2 Prompt</w:t>
      </w:r>
    </w:p>
    <w:p>
      <w:r>
        <w:t>NO B-roll. NO inserts of hands, pens, papers, objects. NO text overlays. ONLY the character sitting and talking. Nothing else on screen.</w:t>
        <w:br/>
        <w:br/>
        <w:t>CLOSE-UP — Eyes locked on camera, direct and focused.</w:t>
        <w:br/>
        <w:t>"One article takes about an hour. Eight articles per day equals $160."</w:t>
        <w:br/>
        <w:br/>
        <w:t>--- jump cut ---</w:t>
        <w:br/>
        <w:br/>
        <w:t>OFFSET MEDIUM SHOT — Camera slightly to the right, different part of the room visible, character still faces viewer.</w:t>
        <w:br/>
        <w:t>"The math is simple, the work is straightforward. Link in bio."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