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#68</w:t>
      </w:r>
    </w:p>
    <w:p>
      <w:r>
        <w:rPr>
          <w:color w:val="6B7280"/>
          <w:sz w:val="24"/>
        </w:rPr>
        <w:t>Monetize Your ChatGPT Skills: A Guide to Earning with AI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Chat GPT just seems to get better and better with each update. I know I keep on saying this, but this could actually be the best update yet. One of the most common questions that I get is how can I make money with Chat GPT? Well, this is how you can actually make money directly from Chat GPT. Firstly, this is only for the Chat GPT plus version. But if you want me to show you how to create custom GBT's, even if you don't have a Chat GPT paid subscription, just let me know in the comments and I will create a video showing you how to do that. Let me introduce you to GPTs. We're thrilled to introduce GPTs. These are basically customized versions of Chat GPT intended for a specific purpose. So within Chat GPT, all you have to do is just click on the explore button right on the top left hand corner. This will bring up a GPT's window. Now, as you can see, it already comes pre-made with GBT's that have been created by Chat GPT themselves. But we can now also create our own GBT's as well. This means I can create multiple GPTs for multiple purposes. One of the most common frustrations that I hear from Chat GPT users is, how can we start a new Chat and get Chat GPT to answer in the same way as my CoVent Chat? So we did find some workarounds to achieve this, but this was really time-consuming and it didn't work all of the time. GPTs now solves this problem. And it also means I no longer have to save custom prompts or custom instructions anymore. I can just create a custom GPT for every custom instruction or every custom prompt that I have. Now here comes the Make Money Part. Open AI has announced that they will be creating a GPT store where you can submit your own GBT's and you can earn money based on how many people are using your GPT. Now, I want you to think about this. They are currently 100 million active weekly Chat GPT users. So you have a huge audience to target. If you want me to show you how to create a custom GPT, let me know in the comments and I will create a video on that. Chat GPT Plus honestly has to be right up there with the best $20 that I spend every month.</w:t>
      </w:r>
    </w:p>
    <w:p>
      <w:pPr>
        <w:pStyle w:val="Heading2"/>
      </w:pPr>
      <w:r>
        <w:t>Provocative Version</w:t>
      </w:r>
    </w:p>
    <w:p>
      <w:r>
        <w:t>Chat G P T now lets you build custom versions for specific tasks and sell them in their upcoming store. You get paid when people use your creation. With one hundred million weekly users, there's real money potential here. The catch is you need Chat G P T Plus to build them, but that's a small barrier for what could become passive income.</w:t>
        <w:br/>
        <w:br/>
        <w:t>*Word count: 50 words*</w:t>
      </w:r>
    </w:p>
    <w:p>
      <w:pPr>
        <w:pStyle w:val="Heading2"/>
      </w:pPr>
      <w:r>
        <w:t>Video 1 Prompt</w:t>
      </w:r>
    </w:p>
    <w:p>
      <w:r>
        <w:t>NO B-roll. NO inserts of hands, pens, papers, objects. NO text overlays. ONLY the character sitting and talking. Nothing else on screen.</w:t>
        <w:br/>
        <w:br/>
        <w:t>MEDIUM SHOT — Character sits facing camera directly, upper body visible.</w:t>
        <w:br/>
        <w:t>"ChatGPT just launched custom GPTs, and OpenAI will pay you when people use yours."</w:t>
        <w:br/>
        <w:br/>
        <w:t>--- jump cut ---</w:t>
        <w:br/>
        <w:br/>
        <w:t>OFFSET MEDIUM SHOT — Camera positioned slightly to the right, different room angle visible, character still faces viewer.</w:t>
        <w:br/>
        <w:t>"Here's how it works. Custom GPTs are specialized versions of ChatGPT built for specific tasks."</w:t>
      </w:r>
    </w:p>
    <w:p>
      <w:pPr>
        <w:pStyle w:val="Heading2"/>
      </w:pPr>
      <w:r>
        <w:t>Video 2 Prompt</w:t>
      </w:r>
    </w:p>
    <w:p>
      <w:r>
        <w:t>NO B-roll. NO inserts of hands, pens, papers, objects. NO text overlays. ONLY the character sitting and talking. Nothing else on screen.</w:t>
        <w:br/>
        <w:br/>
        <w:t>MEDIUM SHOT — Character sits facing camera directly, upper body visible.</w:t>
        <w:br/>
        <w:t>"You create one, submit it to their upcoming GPT store, and earn money based on usage."</w:t>
        <w:br/>
        <w:br/>
        <w:t>--- jump cut ---</w:t>
        <w:br/>
        <w:br/>
        <w:t>OFFSET MEDIUM SHOT — Camera positioned slightly to the right, different room angle visible, character still faces viewer.</w:t>
        <w:br/>
        <w:t>"With 100 million weekly ChatGPT users, that's a massive potential audience. The catch is you need ChatGPT Plus to create them.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