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#65</w:t>
      </w:r>
    </w:p>
    <w:p>
      <w:r>
        <w:rPr>
          <w:color w:val="6B7280"/>
          <w:sz w:val="24"/>
        </w:rPr>
        <w:t>ChatGPT Hacks: Unlocking Online Money-Making Secrets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So try not to lose your minds over this one because I don't know if you guys are ready for it. We all know tattooed PT and AI is going to make more billionaires, more billionaires, and we're going to see our very first trillionaires thanks to AI. And yet there are just so many people out there who still don't know how to use or leverage AI or tattooed PT. So if you want the secret ways, the secret ways to leverage AI tattooed PT in your life right now, I got you. I'm going to give you the 10, yes 10 secret uses of tattooed PT that I bet you didn't know about. So sit down, buckle up, take notes because this one is a doozy. So number one, the first way that I bet you didn't know you could use AI tattooed PT is if you are watching or you don't want to watch a YouTube video right because it's too long, it's too long winded, you could take the transcript of that YouTube video copy and paste it into tattooed PT, have it summarize the entire thing for you, tell it to take any key and important aspects and put them into bullet points, prioritize bullet points for you. And you can also ask it to give you its opinion on it too if it thinks they could have any feedback or what it's take on that entire video was. So if it's like a two hour long video that you need to watch and you just simply don't have time to, this is your clip notes pretty much. If you remember clip notes, I'm old and so I remember clip notes. But this is way, way, way, way better. Number two, this is for all my fashion girlies, you can have tattooed PT be your own personal stylist. You can upload photos of yourself into tattooed PT, you can give it the types of styles that you prefer and you can have it suggest outfit options for you and then not only that, you could tell it to generate mock-up images of you in those outfits. So if you remember Clueless where she's got that closet that shows the outfits of her from her closet, like this is like that but it's a lot better. Number three, this is one of my personal favorites, you can create your own personal finance custom tattooed PT. So tell it your salary, your bills, your expenses, any investments you might have, etc. And have it create a reasonable budget for you plus like tell it your philosophies so it kind of knows what you have in mind and then it'll create a personalized budget for you. You can continually ask it questions and give it and have it give you personal financial expert advice. Number four, this is for all my parents who if you're like me, you are not smarter than a fifth grader and you struggle to help your kids with their homework. You could have their homework put into tattooed PT. You could have it not only give you the answers for that but you could also have tattooed PT explain how it got there and simplify the solution for you. Five. Number five and I love love this one, you can use tattooed PT as your morning check-in. So you can type in your goals, what you're feeling, any types of challenges that are just making you really really nervous. And then you can ask it for any type of successful advice on how to make you successful, how to prioritize your day and then give you healthy tips and reminders to have a constructive rest of your week. Number six and this one is so so cool. So you can have it be your own personal cooking chef right so you can take pictures of what's inside your fridge currently. You can have take pictures of your kitchen appliances so it knows what you have on hand to use for cooking and then it can create recipes based on what you've got. You could also upload photos during your cooking process and say, hey, does it look like I'm doing this right? Any type of advice or feedback you would give me while I'm cooking. Like so nutty, so nutty. This is a legit personal chef sitting right next to you giving you feedback. Number seven, if you hate Excel, like it's the bay of your existence, like it is for me, this one is amazing. So you could have it right complex Excel formulas for you. You simply just say, hey, can you write an Excel formula that will achieve this. You can write it in plain text and it'll spit out the perfect formula. Number eight, I love this one because who has the time? Who has the time? So you can have it. You can copy and paste legal documents, terms and conditions into chat GPT. You can have it summarize the entire thing for you so you don't have to read those insane pages of terms and conditions that no one reads. You can have it point out any risk. You can ask it if it seems fair and what the best or worst case scenarios if you move forward with it going with it. Like so so good. Number 10, this is similar to the recipes, but you could have it actually become your own personal trainer and nutritionist as well. Give it your personal physical information like your body type, you can submit photos how much you weigh, etc. Again, give it all of your kitchen appliances. You can also tell it's your health goals. You can upload photos of what it is that you're trying to achieve like inspiration photos and you could have it create a realistic workout plan based on where you are and what your goals are and what you currently have to work with. So no more paying for a personal trainer or a nutritionist. Hello, chat GPT, is it? If these aren't blowing your mind like I don't know what will. So last but not least number 10, another one of my personal favorites is you can have it be your own personal feedback journal. So just use the audio tool on chat GPT and you can vent and you can go on and on about your day, what's going on, what struggles you might be going through. And then you can ramp for like 20 minutes and tell chat GPT, hey, can you point out any cognitive distortions, any biases I may have about my core beliefs or anything that's really holding me back. Tell it how you can improve and how you can change your thought process or improve your thought process, etc. You can even have it then write a meditation or a plan to address any of the issues that you're currently facing. And if you do this every day, you're just going to start having a much more balanced thought process. So I ran through those because I wanted to make sure I got it done in all one video and if you're not using chat GPT or AI in this way, please start using it because it's going to save your life every single day like it does for me and I'm just obsessed. I have like my mind is blown every single day when I'm using it. If you want me to put any of these into action and see like me do them in real time, just let me know because they're crazy and they're super cool and I just want everybody to use them and no, I'm not even paid by chat GPT or AI, I just love it. The more you use it, the better you become at it, the better you can leverage it to not only improve your life, but also you can find tons of ways to make money. I share them all the time. So you're welcome.</w:t>
      </w:r>
    </w:p>
    <w:p>
      <w:pPr>
        <w:pStyle w:val="Heading2"/>
      </w:pPr>
      <w:r>
        <w:t>Provocative Version</w:t>
      </w:r>
    </w:p>
    <w:p>
      <w:r>
        <w:t>Chat G P T reads YouTube transcripts and pulls out the key points. Two-hour videos become five-minute summaries. Feed it your salary and expenses for custom budgets. Take photos of your fridge contents and it creates recipes from what you have. More on my page.</w:t>
        <w:br/>
        <w:br/>
        <w:t>*Word count: 45 words*</w:t>
      </w:r>
    </w:p>
    <w:p>
      <w:pPr>
        <w:pStyle w:val="Heading2"/>
      </w:pPr>
      <w:r>
        <w:t>Video 1 Prompt</w:t>
      </w:r>
    </w:p>
    <w:p>
      <w:r>
        <w:t>NO B-roll. NO inserts of hands, pens, papers, objects. NO text overlays. ONLY the character sitting and talking. Nothing else on screen.</w:t>
        <w:br/>
        <w:br/>
        <w:t>MEDIUM SHOT — The character sits composed, facing camera directly.</w:t>
        <w:br/>
        <w:t>"Here's a better way to use ChatGPT that most people miss."</w:t>
        <w:br/>
        <w:br/>
        <w:t>--- jump cut ---</w:t>
        <w:br/>
        <w:br/>
        <w:t>OFFSET MEDIUM SHOT — Camera positioned slightly to the right, showing different angle of room.</w:t>
        <w:br/>
        <w:t>"Upload any YouTube transcript and ask for bullet points of key insights. Two-hour video becomes five minutes of reading. For personal finance, feed it your salary and expenses."</w:t>
      </w:r>
    </w:p>
    <w:p>
      <w:pPr>
        <w:pStyle w:val="Heading2"/>
      </w:pPr>
      <w:r>
        <w:t>Video 2 Prompt</w:t>
      </w:r>
    </w:p>
    <w:p>
      <w:r>
        <w:t>NO B-roll. NO inserts of hands, pens, papers, objects. NO text overlays. ONLY the character sitting and talking. Nothing else on screen.</w:t>
        <w:br/>
        <w:br/>
        <w:t>MEDIUM SHOT — The character sits composed, facing camera directly.</w:t>
        <w:br/>
        <w:t>"It builds custom budgets and answers money questions like a financial advisor. Take photos of your fridge contents and kitchen tools."</w:t>
        <w:br/>
        <w:br/>
        <w:t>--- jump cut ---</w:t>
        <w:br/>
        <w:br/>
        <w:t>OFFSET MEDIUM SHOT — Camera positioned slightly to the right, showing different angle of room.</w:t>
        <w:br/>
        <w:t>"ChatGPT creates recipes from what you actually have at home.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