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#61</w:t>
      </w:r>
    </w:p>
    <w:p>
      <w:r>
        <w:rPr>
          <w:color w:val="6B7280"/>
          <w:sz w:val="24"/>
        </w:rPr>
        <w:t>AI's Impact on Jobs: Will It Replace Us in 24 Months?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47</w:t>
            </w:r>
          </w:p>
        </w:tc>
      </w:tr>
      <w:tr>
        <w:tc>
          <w:tcPr>
            <w:tcW w:type="dxa" w:w="4320"/>
          </w:tcPr>
          <w:p>
            <w:r>
              <w:t>Status</w:t>
            </w:r>
          </w:p>
        </w:tc>
        <w:tc>
          <w:tcPr>
            <w:tcW w:type="dxa" w:w="4320"/>
          </w:tcPr>
          <w:p>
            <w:r>
              <w:t>modified</w:t>
            </w:r>
          </w:p>
        </w:tc>
      </w:tr>
    </w:tbl>
    <w:p/>
    <w:p>
      <w:pPr>
        <w:pStyle w:val="Heading2"/>
      </w:pPr>
      <w:r>
        <w:t>Original Script</w:t>
      </w:r>
    </w:p>
    <w:p>
      <w:r>
        <w:t>I think a lot of people don't realize how massive the positive impact AI is going to have on their life. Well, I would argue that the idea that this AI disruption doesn't lead us to human catastrophe is optimistic. For example, people are going to be unemployed in huge numbers. You agree without any? Yes. If your job as a sort team, as it comes, it's gone in the next couple years. But it's going to create new opportunities for wealth creation. Let me put it to this way. We've created a new species and nobody on earth can predict what's going to happen. We are joined by three leading voices to debate the most disruptive shift in human history, the rise of AI. And they're answering the question you're most cared about. This technology is going to get so much more powerful. And yes, we're going to go through a period of disruption. But yet the other end, we're going to create the pair of world. It's enabling people to run their businesses, make a lot of money. And you can solve meaningful problems such as the breakthroughs in global health care and education. We'll be phenomenal and you can live an incredibly fulfilling existence. Well, I would just say on that friend, this has always been a fantasy of technologists. To do marvelous things with our spare time, but we end up doom scrolling. Loneliness epidemic. Right, falling birth rates. Said the potential are good years. Infinite and potential for bad is ten times. For example, there's war, undetectable, beatfakes, and scams. So people don't understand how many different ways they are going to be robbed. Look, I don't think blaming technology for all that is the right thing. All these issues, they're already here. You're all fathers here. So what are you saying to a children? Well, first of all,</w:t>
        <w:br/>
        <w:br/>
        <w:t>Listen — I can be your personal guide through all of this. Want to take it further? Check the link in my bio.</w:t>
      </w:r>
    </w:p>
    <w:p>
      <w:pPr>
        <w:pStyle w:val="Heading2"/>
      </w:pPr>
      <w:r>
        <w:t>Provocative Version</w:t>
      </w:r>
    </w:p>
    <w:p>
      <w:r>
        <w:t>AI will eliminate millions of jobs within years. That's not debatable. But it will also create unprecedented wealth opportunities and solve decades-old problems. Healthcare breakthroughs, educational access, business automation that actually works. The downside is equally real. We've built something we can't control or predict.</w:t>
        <w:br/>
        <w:br/>
        <w:t>[Word count: 46 words]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will eliminate millions of jobs within years."</w:t>
        <w:br/>
        <w:br/>
        <w:t>--- jump cut ---</w:t>
        <w:br/>
        <w:br/>
        <w:t>OFFSET MEDIUM SHOT — Camera positioned slightly to the right, different part of the room visible, character still faces viewer.</w:t>
        <w:br/>
        <w:t>"That's not debatable. But it will also create unprecedented wealth opportunities and solve problems we've struggled with for decades. Healthcare breakthroughs, educational access, business automation that actually works."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"The downside is equally real. Deepfakes, sophisticated scams, social isolation as human connection becomes optional. We've built something we can't control or predict."</w:t>
        <w:br/>
        <w:br/>
        <w:t>--- jump cut ---</w:t>
        <w:br/>
        <w:br/>
        <w:t>OFFSET MEDIUM SHOT — Camera positioned slightly to the right, different part of the room visible, character still faces viewer.</w:t>
        <w:br/>
        <w:t>"The potential for good is infinite. The potential for catastrophe is ten times bigger.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