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#60</w:t>
      </w:r>
    </w:p>
    <w:p>
      <w:r>
        <w:rPr>
          <w:color w:val="6B7280"/>
          <w:sz w:val="24"/>
        </w:rPr>
        <w:t>AI Replacing Entry-Level Jobs: The Job Market Squeeze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Natalie</w:t>
            </w:r>
          </w:p>
        </w:tc>
      </w:tr>
      <w:tr>
        <w:tc>
          <w:tcPr>
            <w:tcW w:type="dxa" w:w="4320"/>
          </w:tcPr>
          <w:p>
            <w:r>
              <w:t>Character</w:t>
            </w:r>
          </w:p>
        </w:tc>
        <w:tc>
          <w:tcPr>
            <w:tcW w:type="dxa" w:w="4320"/>
          </w:tcPr>
          <w:p>
            <w:r>
              <w:t>Techguy</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I'm not looking 20 years ahead or even five years ahead. I'm looking at now the data is already kind of illustrating a point here, which is a lot of small businesses that have been and big businesses are thinking we can get AI to do that. That entry level job market is drying up and is we're seeing a tightening of the labor market. Now that's partly to do attacks and it's become more expensive to hire people. But it's also incentivized, particularly small businesses like mine to go to a new one, we just get AI to do a lot of that process, that repetitive process that tends to be predominantly in lower skilled entry level jobs done by graduates who are trying to enter the job market. Now the real challenge there is if you are not getting those entry level jobs, how on earth do you build a career, a knowledge base, a skills base? Because we know a degree may let teach you how to learn, but it doesn't actually teach you life skills in order to work.</w:t>
      </w:r>
    </w:p>
    <w:p>
      <w:pPr>
        <w:pStyle w:val="Heading2"/>
      </w:pPr>
      <w:r>
        <w:t>Provocative Version</w:t>
      </w:r>
    </w:p>
    <w:p>
      <w:r>
        <w:t>Entry-level jobs are vanishing as companies replace new graduates with AI for repetitive tasks. The bigger issue is how anyone learns to actually work without that first job. College teaches you to study, not to function in a workplace.</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"Entry-level jobs are disappearing because businesses are replacing them with AI."</w:t>
        <w:br/>
        <w:br/>
        <w:t>--- jump cut ---</w:t>
        <w:br/>
        <w:br/>
        <w:t>OFFSET MEDIUM SHOT — Camera positioned slightly to the right, different part of room visible, character still faces viewer.</w:t>
        <w:br/>
        <w:t>"The data shows this happening now, not in five years. Small and large companies alike are automating repetitive tasks that used to go to new graduates."</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"But here's the problem nobody talks about: if you can't get that first job, how do you actually learn to work?"</w:t>
        <w:br/>
        <w:br/>
        <w:t>--- jump cut ---</w:t>
        <w:br/>
        <w:br/>
        <w:t>CLOSE-UP — Eyes locked on camera, measured intensity.</w:t>
        <w:br/>
        <w:t>"A degree teaches you to learn, not to function in the real world.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