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w:t>
      </w:r>
    </w:p>
    <w:p>
      <w:r>
        <w:rPr>
          <w:color w:val="6B7280"/>
          <w:sz w:val="24"/>
        </w:rPr>
        <w:t>I Paid AI $29 for Professional LinkedIn Photos: Shocking Results!</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Helaid, A.I. 22,000 nera, 20,000 dolar, to help me create professional headshot for myself. And as the results are shocking. So the first AI I tried was headshots for.com. I was at Stoplu 15 Pictures and after being 29 dollars, I'm waiting for two hours. Please tell me why this AI made me look like an auntie. You guys really judge the how does this look like we'd be cool. Let's start the video now! Yay! Let's go now! Let's go, let's go! I want to go now! Now moving to the second AI, the Remini app. It's also a paid app, but it costs 4K per week. Luckily, they have a 3D trial for iPhone users. And that's what I wanted for, because I don't have any money to waste. And without all that, the same pictures let help you post from the options. And within four minutes, I got this. You guys, now me be this. Still so fine. Now, I'll admit that some images did not look like me, for example. Who is this American R8 here? Ah, but it was the better than the first option. Now, the third option is Canva, and it's completely free, but unlike the other options, Canva only changes your outfits and not your poses. So, if you want to do this, select FX Effect, choose Magic Edit, then brush on the outfit you want to change, and then describe the new outfits you want. And that's all. And with you, the best images from all the options, let me know which one you prefer. Please, nobody should choose any auntie. Also, let me know if I wasted my money. There you are. And I like your auntie for the whole month.</w:t>
      </w:r>
    </w:p>
    <w:p>
      <w:pPr>
        <w:pStyle w:val="Heading2"/>
      </w:pPr>
      <w:r>
        <w:t>Provocative Version</w:t>
      </w:r>
    </w:p>
    <w:p>
      <w:r>
        <w:t>I tested three AI headshot generators. Headshot dot com took two hours and twenty nine dollars for bad results. Remini delivered better photos in four minutes for four dollars weekly. Canva's Magic Edit changes clothes for free but keeps your original pose.</w:t>
        <w:br/>
        <w:br/>
        <w:t>**Word count: 40**</w:t>
        <w:br/>
        <w:br/>
        <w:t>I need to add 5-10 more words to reach the 45-50 target:</w:t>
        <w:br/>
        <w:br/>
        <w:t>I tested three AI headshot generators with identical photos. Headshot dot com took two hours and twenty nine dollars for disappointing results. Remini delivered significantly better photos in just four minutes for four dollars weekly. Canva's Magic Edit changes clothes for free but keeps your original pose.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 spent $22 on AI headshots so you don't have to."</w:t>
        <w:br/>
        <w:br/>
        <w:t>--- jump cut ---</w:t>
        <w:br/>
        <w:br/>
        <w:t>OFFSET MEDIUM SHOT — Camera positioned slightly to the right, different part of the room visible, character still faces viewer.</w:t>
        <w:br/>
        <w:t>"First, headshot.com charged me $29 for photos that made me look like someone's aunt. Two hours wasted. Remini app costs $4 weekly but has a free trial."</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"Same photos, four minutes later, much better results. Some didn't look like me, but still an improvement. Canva is completely free but only changes outfits, not poses."</w:t>
        <w:br/>
        <w:br/>
        <w:t>--- jump cut ---</w:t>
        <w:br/>
        <w:br/>
        <w:t>CLOSE-UP — Eyes locked on camera, measured intensity.</w:t>
        <w:br/>
        <w:t>"Use Magic Edit to brush over clothes and describe new outfits.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