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#531</w:t>
      </w:r>
    </w:p>
    <w:p>
      <w:r>
        <w:rPr>
          <w:color w:val="6B7280"/>
          <w:sz w:val="24"/>
        </w:rPr>
        <w:t>Credit card companies charge twenty four percent interest while paying rewards...</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Luna</w:t>
            </w:r>
          </w:p>
        </w:tc>
      </w:tr>
      <w:tr>
        <w:tc>
          <w:tcPr>
            <w:tcW w:type="dxa" w:w="4320"/>
          </w:tcPr>
          <w:p>
            <w:r>
              <w:t>Character</w:t>
            </w:r>
          </w:p>
        </w:tc>
        <w:tc>
          <w:tcPr>
            <w:tcW w:type="dxa" w:w="4320"/>
          </w:tcPr>
          <w:p>
            <w:r>
              <w:t>Grandpa</w:t>
            </w:r>
          </w:p>
        </w:tc>
      </w:tr>
      <w:tr>
        <w:tc>
          <w:tcPr>
            <w:tcW w:type="dxa" w:w="4320"/>
          </w:tcPr>
          <w:p>
            <w:r>
              <w:t>Viral Score</w:t>
            </w:r>
          </w:p>
        </w:tc>
        <w:tc>
          <w:tcPr>
            <w:tcW w:type="dxa" w:w="4320"/>
          </w:tcPr>
          <w:p>
            <w:r>
              <w:t>—</w:t>
            </w:r>
          </w:p>
        </w:tc>
      </w:tr>
      <w:tr>
        <w:tc>
          <w:tcPr>
            <w:tcW w:type="dxa" w:w="4320"/>
          </w:tcPr>
          <w:p>
            <w:r>
              <w:t>Status</w:t>
            </w:r>
          </w:p>
        </w:tc>
        <w:tc>
          <w:tcPr>
            <w:tcW w:type="dxa" w:w="4320"/>
          </w:tcPr>
          <w:p>
            <w:r>
              <w:t>extracted</w:t>
            </w:r>
          </w:p>
        </w:tc>
      </w:tr>
    </w:tbl>
    <w:p/>
    <w:p>
      <w:pPr>
        <w:pStyle w:val="Heading2"/>
      </w:pPr>
      <w:r>
        <w:t>Original Script</w:t>
      </w:r>
    </w:p>
    <w:p>
      <w:r>
        <w:t>Credit card companies charge twenty four percent interest while paying rewards worth only two percent back. The math only works if you pay the full balance every single month. One missed payment erases six months of accumulated cashback rewards instantly.</w:t>
      </w:r>
    </w:p>
    <w:p>
      <w:pPr>
        <w:pStyle w:val="Heading2"/>
      </w:pPr>
      <w:r>
        <w:t>Provocative Version</w:t>
      </w:r>
    </w:p>
    <w:p>
      <w:r>
        <w:t>Credit card companies charge twenty four percent interest while paying rewards worth only two percent back. The math only works if you pay the full balance every single month. One missed payment erases six months of accumulated cashback rewards instantly.</w:t>
      </w:r>
    </w:p>
    <w:p>
      <w:pPr>
        <w:pStyle w:val="Heading2"/>
      </w:pPr>
      <w:r>
        <w:t>Video 1 Prompt</w:t>
      </w:r>
    </w:p>
    <w:p>
      <w:r>
        <w:t>NO B-roll. NO inserts of hands, pens, papers, objects. NO text overlays. ONLY the character sitting and talking. Nothing else on screen.</w:t>
        <w:br/>
        <w:br/>
        <w:t>MEDIUM SHOT — Character in a white t-shirt sits at kitchen table, natural window light behind.</w:t>
        <w:br/>
        <w:t>"Credit card companies charge twenty four percent interest while paying rewards worth only two percent back."</w:t>
        <w:br/>
        <w:br/>
        <w:t>--- jump cut ---</w:t>
        <w:br/>
        <w:br/>
        <w:t>OFFSET MEDIUM SHOT — Now in a black hoodie in living room, camera positioned to the right, couch visible in background.</w:t>
        <w:br/>
        <w:t>"The math only works if you pay the full balance every single month."</w:t>
      </w:r>
    </w:p>
    <w:p>
      <w:pPr>
        <w:pStyle w:val="Heading2"/>
      </w:pPr>
      <w:r>
        <w:t>Video 2 Prompt</w:t>
      </w:r>
    </w:p>
    <w:p>
      <w:r>
        <w:t>NO B-roll. NO inserts of hands, pens, papers, objects. NO text overlays. ONLY the character sitting and talking. Nothing else on screen.</w:t>
        <w:br/>
        <w:br/>
        <w:t>MEDIUM SHOT — Character in a red flannel shirt sits at desk in bedroom, wall art visible behind.</w:t>
        <w:br/>
        <w:t>"One missed payment erases six months of accumulated cashback rewards instantly."</w:t>
        <w:br/>
        <w:br/>
        <w:t>--- jump cut ---</w:t>
        <w:br/>
        <w:br/>
        <w:t>OFFSET MEDIUM SHOT — Now in a cream cardigan in dining room, camera positioned to the right, dining chairs visible in background.</w:t>
        <w:br/>
        <w:t>"Link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