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40"/>
        </w:rPr>
        <w:t>Script #527</w:t>
      </w:r>
    </w:p>
    <w:p>
      <w:r>
        <w:rPr>
          <w:color w:val="6B7280"/>
          <w:sz w:val="24"/>
        </w:rPr>
        <w:t>Google Gemini reads your entire inbox and summarizes important action items for...</w:t>
      </w:r>
    </w:p>
    <w:tbl>
      <w:tblPr>
        <w:tblStyle w:val="Light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Channel</w:t>
            </w:r>
          </w:p>
        </w:tc>
        <w:tc>
          <w:tcPr>
            <w:tcW w:type="dxa" w:w="4320"/>
          </w:tcPr>
          <w:p>
            <w:r>
              <w:t>—</w:t>
            </w:r>
          </w:p>
        </w:tc>
      </w:tr>
      <w:tr>
        <w:tc>
          <w:tcPr>
            <w:tcW w:type="dxa" w:w="4320"/>
          </w:tcPr>
          <w:p>
            <w:r>
              <w:t>Assigned To</w:t>
            </w:r>
          </w:p>
        </w:tc>
        <w:tc>
          <w:tcPr>
            <w:tcW w:type="dxa" w:w="4320"/>
          </w:tcPr>
          <w:p>
            <w:r>
              <w:t>Luna</w:t>
            </w:r>
          </w:p>
        </w:tc>
      </w:tr>
      <w:tr>
        <w:tc>
          <w:tcPr>
            <w:tcW w:type="dxa" w:w="4320"/>
          </w:tcPr>
          <w:p>
            <w:r>
              <w:t>Character</w:t>
            </w:r>
          </w:p>
        </w:tc>
        <w:tc>
          <w:tcPr>
            <w:tcW w:type="dxa" w:w="4320"/>
          </w:tcPr>
          <w:p>
            <w:r>
              <w:t>Techguy</w:t>
            </w:r>
          </w:p>
        </w:tc>
      </w:tr>
      <w:tr>
        <w:tc>
          <w:tcPr>
            <w:tcW w:type="dxa" w:w="4320"/>
          </w:tcPr>
          <w:p>
            <w:r>
              <w:t>Viral Score</w:t>
            </w:r>
          </w:p>
        </w:tc>
        <w:tc>
          <w:tcPr>
            <w:tcW w:type="dxa" w:w="4320"/>
          </w:tcPr>
          <w:p>
            <w:r>
              <w:t>—</w:t>
            </w:r>
          </w:p>
        </w:tc>
      </w:tr>
      <w:tr>
        <w:tc>
          <w:tcPr>
            <w:tcW w:type="dxa" w:w="4320"/>
          </w:tcPr>
          <w:p>
            <w:r>
              <w:t>Status</w:t>
            </w:r>
          </w:p>
        </w:tc>
        <w:tc>
          <w:tcPr>
            <w:tcW w:type="dxa" w:w="4320"/>
          </w:tcPr>
          <w:p>
            <w:r>
              <w:t>extracted</w:t>
            </w:r>
          </w:p>
        </w:tc>
      </w:tr>
    </w:tbl>
    <w:p/>
    <w:p>
      <w:pPr>
        <w:pStyle w:val="Heading2"/>
      </w:pPr>
      <w:r>
        <w:t>Original Script</w:t>
      </w:r>
    </w:p>
    <w:p>
      <w:r>
        <w:t>Google Gemini reads your entire inbox and summarizes important action items for you automatically. Most people ignore this powerful feature completely. Set it up once and you will never miss a deadline buried inside two hundred unread emails ever again.</w:t>
      </w:r>
    </w:p>
    <w:p>
      <w:pPr>
        <w:pStyle w:val="Heading2"/>
      </w:pPr>
      <w:r>
        <w:t>Provocative Version</w:t>
      </w:r>
    </w:p>
    <w:p>
      <w:r>
        <w:t>Google Gemini reads your entire inbox and summarizes important action items for you automatically. Most people ignore this powerful feature completely. Set it up once and you will never miss a deadline buried inside two hundred unread emails ever again.</w:t>
      </w:r>
    </w:p>
    <w:p>
      <w:pPr>
        <w:pStyle w:val="Heading2"/>
      </w:pPr>
      <w:r>
        <w:t>Video 1 Prompt</w:t>
      </w:r>
    </w:p>
    <w:p>
      <w:r>
        <w:t>NO B-roll. NO inserts of hands, pens, papers, objects. NO text overlays. ONLY the character sitting and talking. Nothing else on screen.</w:t>
        <w:br/>
        <w:br/>
        <w:t>MEDIUM SHOT — Character in a white t-shirt sits in a bedroom with natural window light, facing camera directly.</w:t>
        <w:br/>
        <w:t>"Google Gemini reads your entire inbox and summarizes important action items for you automatically."</w:t>
        <w:br/>
        <w:br/>
        <w:t>--- jump cut ---</w:t>
        <w:br/>
        <w:br/>
        <w:t>OFFSET MEDIUM SHOT — Now wearing a black hoodie in a kitchen with warm overhead lighting, camera positioned to the right.</w:t>
        <w:br/>
        <w:t>"Most people ignore this powerful feature completely."</w:t>
      </w:r>
    </w:p>
    <w:p>
      <w:pPr>
        <w:pStyle w:val="Heading2"/>
      </w:pPr>
      <w:r>
        <w:t>Video 2 Prompt</w:t>
      </w:r>
    </w:p>
    <w:p>
      <w:r>
        <w:t>NO B-roll. NO inserts of hands, pens, papers, objects. NO text overlays. ONLY the character sitting and talking. Nothing else on screen.</w:t>
        <w:br/>
        <w:br/>
        <w:t>MEDIUM SHOT — Character in a denim jacket sits in a living room with soft lamp lighting, facing camera directly.</w:t>
        <w:br/>
        <w:t>"Set it up once and you will never miss a deadline buried inside two hundred unread emails ever again."</w:t>
        <w:br/>
        <w:br/>
        <w:t>--- jump cut ---</w:t>
        <w:br/>
        <w:br/>
        <w:t>OFFSET MEDIUM SHOT — Now wearing a burgundy sweater in a home office with desk lamp lighting, camera positioned to the right.</w:t>
        <w:br/>
        <w:t>"Link in bio."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