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40"/>
        </w:rPr>
        <w:t>Script #514</w:t>
      </w:r>
    </w:p>
    <w:tbl>
      <w:tblPr>
        <w:tblStyle w:val="LightGrid"/>
        <w:tblW w:type="auto" w:w="0"/>
        <w:tblLook w:firstColumn="1" w:firstRow="1" w:lastColumn="0" w:lastRow="0" w:noHBand="0" w:noVBand="1" w:val="04A0"/>
      </w:tblPr>
      <w:tblGrid>
        <w:gridCol w:w="4320"/>
        <w:gridCol w:w="4320"/>
      </w:tblGrid>
      <w:tr>
        <w:tc>
          <w:tcPr>
            <w:tcW w:type="dxa" w:w="4320"/>
          </w:tcPr>
          <w:p>
            <w:r>
              <w:t>Channel</w:t>
            </w:r>
          </w:p>
        </w:tc>
        <w:tc>
          <w:tcPr>
            <w:tcW w:type="dxa" w:w="4320"/>
          </w:tcPr>
          <w:p>
            <w:r>
              <w:t>—</w:t>
            </w:r>
          </w:p>
        </w:tc>
      </w:tr>
      <w:tr>
        <w:tc>
          <w:tcPr>
            <w:tcW w:type="dxa" w:w="4320"/>
          </w:tcPr>
          <w:p>
            <w:r>
              <w:t>Assigned To</w:t>
            </w:r>
          </w:p>
        </w:tc>
        <w:tc>
          <w:tcPr>
            <w:tcW w:type="dxa" w:w="4320"/>
          </w:tcPr>
          <w:p>
            <w:r>
              <w:t>Natalie</w:t>
            </w:r>
          </w:p>
        </w:tc>
      </w:tr>
      <w:tr>
        <w:tc>
          <w:tcPr>
            <w:tcW w:type="dxa" w:w="4320"/>
          </w:tcPr>
          <w:p>
            <w:r>
              <w:t>Character</w:t>
            </w:r>
          </w:p>
        </w:tc>
        <w:tc>
          <w:tcPr>
            <w:tcW w:type="dxa" w:w="4320"/>
          </w:tcPr>
          <w:p>
            <w:r>
              <w:t>Natalie</w:t>
            </w:r>
          </w:p>
        </w:tc>
      </w:tr>
      <w:tr>
        <w:tc>
          <w:tcPr>
            <w:tcW w:type="dxa" w:w="4320"/>
          </w:tcPr>
          <w:p>
            <w:r>
              <w:t>Viral Score</w:t>
            </w:r>
          </w:p>
        </w:tc>
        <w:tc>
          <w:tcPr>
            <w:tcW w:type="dxa" w:w="4320"/>
          </w:tcPr>
          <w:p>
            <w:r>
              <w:t>—</w:t>
            </w:r>
          </w:p>
        </w:tc>
      </w:tr>
      <w:tr>
        <w:tc>
          <w:tcPr>
            <w:tcW w:type="dxa" w:w="4320"/>
          </w:tcPr>
          <w:p>
            <w:r>
              <w:t>Status</w:t>
            </w:r>
          </w:p>
        </w:tc>
        <w:tc>
          <w:tcPr>
            <w:tcW w:type="dxa" w:w="4320"/>
          </w:tcPr>
          <w:p>
            <w:r>
              <w:t>extracted</w:t>
            </w:r>
          </w:p>
        </w:tc>
      </w:tr>
    </w:tbl>
    <w:p/>
    <w:p>
      <w:pPr>
        <w:pStyle w:val="Heading2"/>
      </w:pPr>
      <w:r>
        <w:t>Original Script</w:t>
      </w:r>
    </w:p>
    <w:p>
      <w:r>
        <w:t>Companies replacing customer service teams with AI chatbots save about forty percent on yearly labor costs overall. But customer satisfaction scores dropped fifteen percent everywhere. People still want to talk to actual humans when something goes wrong with their order.</w:t>
      </w:r>
    </w:p>
    <w:p>
      <w:pPr>
        <w:pStyle w:val="Heading2"/>
      </w:pPr>
      <w:r>
        <w:t>Provocative Version</w:t>
      </w:r>
    </w:p>
    <w:p>
      <w:r>
        <w:t>Companies replacing customer service teams with AI chatbots save about forty percent on yearly labor costs overall. But customer satisfaction scores dropped fifteen percent everywhere. People still want to talk to actual humans when something goes wrong with their order.</w:t>
      </w:r>
    </w:p>
    <w:p>
      <w:pPr>
        <w:pStyle w:val="Heading2"/>
      </w:pPr>
      <w:r>
        <w:t>Video 1 Prompt</w:t>
      </w:r>
    </w:p>
    <w:p>
      <w:r>
        <w:t>NO B-roll. NO inserts of hands, pens, papers, objects. NO text overlays. ONLY the character sitting and talking. Nothing else on screen.</w:t>
        <w:br/>
        <w:br/>
        <w:t>MEDIUM SHOT — Character in a white button-down shirt sits in a living room with a couch visible behind, facing camera.</w:t>
        <w:br/>
        <w:t>"Companies replacing customer service teams with AI chatbots save about forty percent on yearly labor costs overall."</w:t>
        <w:br/>
        <w:br/>
        <w:t>--- jump cut ---</w:t>
        <w:br/>
        <w:br/>
        <w:t>OFFSET MEDIUM SHOT — Now wearing a black hoodie in a kitchen with cabinets visible, camera positioned to the right, character still faces viewer.</w:t>
        <w:br/>
        <w:t>"But customer satisfaction scores dropped fifteen percent everywhere."</w:t>
      </w:r>
    </w:p>
    <w:p>
      <w:pPr>
        <w:pStyle w:val="Heading2"/>
      </w:pPr>
      <w:r>
        <w:t>Video 2 Prompt</w:t>
      </w:r>
    </w:p>
    <w:p>
      <w:r>
        <w:t>NO B-roll. NO inserts of hands, pens, papers, objects. NO text overlays. ONLY the character sitting and talking. Nothing else on screen.</w:t>
        <w:br/>
        <w:br/>
        <w:t>MEDIUM SHOT — Character in a grey cardigan sits in a bedroom with a bed frame visible behind, facing camera.</w:t>
        <w:br/>
        <w:t>"People still want to talk to actual humans when something goes wrong with their order."</w:t>
        <w:br/>
        <w:br/>
        <w:t>--- jump cut ---</w:t>
        <w:br/>
        <w:br/>
        <w:t>OFFSET MEDIUM SHOT — Now wearing a red t-shirt in a dining room with chairs visible, camera positioned to the right, character still faces viewer.</w:t>
        <w:br/>
        <w:t>"Link in bio."</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