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#513</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Natalie</w:t>
            </w:r>
          </w:p>
        </w:tc>
      </w:tr>
      <w:tr>
        <w:tc>
          <w:tcPr>
            <w:tcW w:type="dxa" w:w="4320"/>
          </w:tcPr>
          <w:p>
            <w:r>
              <w:t>Character</w:t>
            </w:r>
          </w:p>
        </w:tc>
        <w:tc>
          <w:tcPr>
            <w:tcW w:type="dxa" w:w="4320"/>
          </w:tcPr>
          <w:p>
            <w:r>
              <w:t>Natalie</w:t>
            </w:r>
          </w:p>
        </w:tc>
      </w:tr>
      <w:tr>
        <w:tc>
          <w:tcPr>
            <w:tcW w:type="dxa" w:w="4320"/>
          </w:tcPr>
          <w:p>
            <w:r>
              <w:t>Viral Score</w:t>
            </w:r>
          </w:p>
        </w:tc>
        <w:tc>
          <w:tcPr>
            <w:tcW w:type="dxa" w:w="4320"/>
          </w:tcPr>
          <w:p>
            <w:r>
              <w:t>—</w:t>
            </w:r>
          </w:p>
        </w:tc>
      </w:tr>
      <w:tr>
        <w:tc>
          <w:tcPr>
            <w:tcW w:type="dxa" w:w="4320"/>
          </w:tcPr>
          <w:p>
            <w:r>
              <w:t>Status</w:t>
            </w:r>
          </w:p>
        </w:tc>
        <w:tc>
          <w:tcPr>
            <w:tcW w:type="dxa" w:w="4320"/>
          </w:tcPr>
          <w:p>
            <w:r>
              <w:t>extracted</w:t>
            </w:r>
          </w:p>
        </w:tc>
      </w:tr>
    </w:tbl>
    <w:p/>
    <w:p>
      <w:pPr>
        <w:pStyle w:val="Heading2"/>
      </w:pPr>
      <w:r>
        <w:t>Original Script</w:t>
      </w:r>
    </w:p>
    <w:p>
      <w:r>
        <w:t>Google trained an AI to predict protein structures scientists spent decades solving. One algorithm replaced fifty years of biology research overnight. Drug companies now design medications in weeks instead of years. The pharmaceutical industry will never operate the same way.</w:t>
      </w:r>
    </w:p>
    <w:p>
      <w:pPr>
        <w:pStyle w:val="Heading2"/>
      </w:pPr>
      <w:r>
        <w:t>Provocative Version</w:t>
      </w:r>
    </w:p>
    <w:p>
      <w:r>
        <w:t>Google trained an AI to predict protein structures scientists spent decades solving. One algorithm replaced fifty years of biology research overnight. Drug companies now design medications in weeks instead of years. The pharmaceutical industry will never operate the same way.</w:t>
      </w:r>
    </w:p>
    <w:p>
      <w:pPr>
        <w:pStyle w:val="Heading2"/>
      </w:pPr>
      <w:r>
        <w:t>Video 1 Prompt</w:t>
      </w:r>
    </w:p>
    <w:p>
      <w:r>
        <w:t>NO B-roll. NO inserts of hands, pens, papers, objects. NO text overlays. ONLY the character sitting and talking. Nothing else on screen.</w:t>
        <w:br/>
        <w:br/>
        <w:t>MEDIUM SHOT — Character in a white t-shirt sits in a living room with a couch visible behind, facing camera directly.</w:t>
        <w:br/>
        <w:t>"Google trained an AI to predict protein structures scientists spent decades solving."</w:t>
        <w:br/>
        <w:br/>
        <w:t>--- jump cut ---</w:t>
        <w:br/>
        <w:br/>
        <w:t>OFFSET MEDIUM SHOT — Now wearing a black hoodie in a kitchen with cabinets visible, camera positioned to the right.</w:t>
        <w:br/>
        <w:t>"One algorithm replaced fifty years of biology research overnight."</w:t>
      </w:r>
    </w:p>
    <w:p>
      <w:pPr>
        <w:pStyle w:val="Heading2"/>
      </w:pPr>
      <w:r>
        <w:t>Video 2 Prompt</w:t>
      </w:r>
    </w:p>
    <w:p>
      <w:r>
        <w:t>NO B-roll. NO inserts of hands, pens, papers, objects. NO text overlays. ONLY the character sitting and talking. Nothing else on screen.</w:t>
        <w:br/>
        <w:br/>
        <w:t>MEDIUM SHOT — Character in a red flannel shirt sits in a bedroom with a window visible behind, facing camera directly.</w:t>
        <w:br/>
        <w:t>"Drug companies now design medications in weeks instead of years."</w:t>
        <w:br/>
        <w:br/>
        <w:t>--- jump cut ---</w:t>
        <w:br/>
        <w:br/>
        <w:t>OFFSET MEDIUM SHOT — Now wearing a denim jacket in a home office with plants visible, camera positioned to the right.</w:t>
        <w:br/>
        <w:t>"The pharmaceutical industry will never operate the same way.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