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#512</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Natalie</w:t>
            </w:r>
          </w:p>
        </w:tc>
      </w:tr>
      <w:tr>
        <w:tc>
          <w:tcPr>
            <w:tcW w:type="dxa" w:w="4320"/>
          </w:tcPr>
          <w:p>
            <w:r>
              <w:t>Character</w:t>
            </w:r>
          </w:p>
        </w:tc>
        <w:tc>
          <w:tcPr>
            <w:tcW w:type="dxa" w:w="4320"/>
          </w:tcPr>
          <w:p>
            <w:r>
              <w:t>Natalie</w:t>
            </w:r>
          </w:p>
        </w:tc>
      </w:tr>
      <w:tr>
        <w:tc>
          <w:tcPr>
            <w:tcW w:type="dxa" w:w="4320"/>
          </w:tcPr>
          <w:p>
            <w:r>
              <w:t>Viral Score</w:t>
            </w:r>
          </w:p>
        </w:tc>
        <w:tc>
          <w:tcPr>
            <w:tcW w:type="dxa" w:w="4320"/>
          </w:tcPr>
          <w:p>
            <w:r>
              <w:t>—</w:t>
            </w:r>
          </w:p>
        </w:tc>
      </w:tr>
      <w:tr>
        <w:tc>
          <w:tcPr>
            <w:tcW w:type="dxa" w:w="4320"/>
          </w:tcPr>
          <w:p>
            <w:r>
              <w:t>Status</w:t>
            </w:r>
          </w:p>
        </w:tc>
        <w:tc>
          <w:tcPr>
            <w:tcW w:type="dxa" w:w="4320"/>
          </w:tcPr>
          <w:p>
            <w:r>
              <w:t>extracted</w:t>
            </w:r>
          </w:p>
        </w:tc>
      </w:tr>
    </w:tbl>
    <w:p/>
    <w:p>
      <w:pPr>
        <w:pStyle w:val="Heading2"/>
      </w:pPr>
      <w:r>
        <w:t>Original Script</w:t>
      </w:r>
    </w:p>
    <w:p>
      <w:r>
        <w:t>Chat GPT passed the bar exam first try. Most law students need months of preparation. It memorized every legal precedent in seconds. Law firms now use it for contract review. Human lawyers still win where emotion matters more than data.</w:t>
      </w:r>
    </w:p>
    <w:p>
      <w:pPr>
        <w:pStyle w:val="Heading2"/>
      </w:pPr>
      <w:r>
        <w:t>Provocative Version</w:t>
      </w:r>
    </w:p>
    <w:p>
      <w:r>
        <w:t>Chat G P T passed the bar exam first try. Most law students need months of preparation. It memorized every legal precedent in seconds. Law firms now use it for contract review. Human lawyers still win where emotion matters more than data.</w:t>
      </w:r>
    </w:p>
    <w:p>
      <w:pPr>
        <w:pStyle w:val="Heading2"/>
      </w:pPr>
      <w:r>
        <w:t>Video 1 Prompt</w:t>
      </w:r>
    </w:p>
    <w:p>
      <w:r>
        <w:t>NO B-roll. NO inserts of hands, pens, papers, objects. NO text overlays. ONLY the character sitting and talking. Nothing else on screen.</w:t>
        <w:br/>
        <w:br/>
        <w:t>MEDIUM SHOT — Character in a white button-down shirt sits in a living room with a couch and coffee table behind, facing camera.</w:t>
        <w:br/>
        <w:t>"Chat GPT passed the bar exam first try."</w:t>
        <w:br/>
        <w:br/>
        <w:t>--- jump cut ---</w:t>
        <w:br/>
        <w:br/>
        <w:t>OFFSET MEDIUM SHOT — Now wearing a black hoodie in a kitchen with cabinets visible, camera positioned to the right, character still faces viewer.</w:t>
        <w:br/>
        <w:t>"Most law students need months of preparation. It memorized every legal precedent in seconds."</w:t>
      </w:r>
    </w:p>
    <w:p>
      <w:pPr>
        <w:pStyle w:val="Heading2"/>
      </w:pPr>
      <w:r>
        <w:t>Video 2 Prompt</w:t>
      </w:r>
    </w:p>
    <w:p>
      <w:r>
        <w:t>NO B-roll. NO inserts of hands, pens, papers, objects. NO text overlays. ONLY the character sitting and talking. Nothing else on screen.</w:t>
        <w:br/>
        <w:br/>
        <w:t>MEDIUM SHOT — Character in a grey cardigan sits in a bedroom with a dresser and lamp behind, facing camera.</w:t>
        <w:br/>
        <w:t>"Law firms now use it for contract review. Human lawyers still win where emotion matters more than data."</w:t>
        <w:br/>
        <w:br/>
        <w:t>--- jump cut ---</w:t>
        <w:br/>
        <w:br/>
        <w:t>CLOSE-UP — Now wearing a denim jacket in a home office with wall art visible, eyes locked on camera.</w:t>
        <w:br/>
        <w:t>"Link in bio."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