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#510</w:t>
      </w:r>
    </w:p>
    <w:p>
      <w:r>
        <w:rPr>
          <w:color w:val="6B7280"/>
          <w:sz w:val="24"/>
        </w:rPr>
        <w:t>AI + Capitalism = Problem</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Thomas</w:t>
            </w:r>
          </w:p>
        </w:tc>
      </w:tr>
      <w:tr>
        <w:tc>
          <w:tcPr>
            <w:tcW w:type="dxa" w:w="4320"/>
          </w:tcPr>
          <w:p>
            <w:r>
              <w:t>Character</w:t>
            </w:r>
          </w:p>
        </w:tc>
        <w:tc>
          <w:tcPr>
            <w:tcW w:type="dxa" w:w="4320"/>
          </w:tcPr>
          <w:p>
            <w:r>
              <w:t>Techguy</w:t>
            </w:r>
          </w:p>
        </w:tc>
      </w:tr>
      <w:tr>
        <w:tc>
          <w:tcPr>
            <w:tcW w:type="dxa" w:w="4320"/>
          </w:tcPr>
          <w:p>
            <w:r>
              <w:t>Viral Score</w:t>
            </w:r>
          </w:p>
        </w:tc>
        <w:tc>
          <w:tcPr>
            <w:tcW w:type="dxa" w:w="4320"/>
          </w:tcPr>
          <w:p>
            <w:r>
              <w:t>—</w:t>
            </w:r>
          </w:p>
        </w:tc>
      </w:tr>
      <w:tr>
        <w:tc>
          <w:tcPr>
            <w:tcW w:type="dxa" w:w="4320"/>
          </w:tcPr>
          <w:p>
            <w:r>
              <w:t>Status</w:t>
            </w:r>
          </w:p>
        </w:tc>
        <w:tc>
          <w:tcPr>
            <w:tcW w:type="dxa" w:w="4320"/>
          </w:tcPr>
          <w:p>
            <w:r>
              <w:t>extracted</w:t>
            </w:r>
          </w:p>
        </w:tc>
      </w:tr>
    </w:tbl>
    <w:p/>
    <w:p>
      <w:pPr>
        <w:pStyle w:val="Heading2"/>
      </w:pPr>
      <w:r>
        <w:t>Original Script</w:t>
      </w:r>
    </w:p>
    <w:p>
      <w:r>
        <w:t>AI replacing jobs is not the problem, capitalism is the problem. Full automation could mean nobody works to survive. We could travel, build communities, focus on arts and science. But under capitalism, whoever owns the AI owns everything it produces. They will hoard the output and sell it back to us at inflated prices. If we can vote to ban AI, we can vote for universal basic income instead, link in bio.</w:t>
      </w:r>
    </w:p>
    <w:p>
      <w:pPr>
        <w:pStyle w:val="Heading2"/>
      </w:pPr>
      <w:r>
        <w:t>Provocative Version</w:t>
      </w:r>
    </w:p>
    <w:p>
      <w:r>
        <w:t>AI replacing jobs is not the problem, capitalism is the problem. Full automation could mean nobody works to survive. We could travel, build communities, focus on arts and science. But under capitalism, whoever owns the AI owns everything it produces. They will hoard the output and sell it back to us at inflated prices. If we can vote to ban AI, we can vote for universal basic income instead,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