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#50</w:t>
      </w:r>
    </w:p>
    <w:p>
      <w:r>
        <w:rPr>
          <w:color w:val="6B7280"/>
          <w:sz w:val="24"/>
        </w:rPr>
        <w:t>Live Now, Spend Now: A YOLO Money Message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Grandpa</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Stop fucking saving money. Whatever you have, spend it now. The tomorrow that you are saving for may not even come. So fuck it. Enjoy the fruits of your labor. All you still have life in your body. Let future you deal with future problems. Don't leave your money behind. To be enjoyed by lawyers. Opportunistic family members. Under fucking government. Spend your fucking money. And live before you die. That is all.</w:t>
        <w:br/>
        <w:br/>
        <w:t>Listen — I can be your personal guide through all of this. Want to take it further? Check the link in my bio.</w:t>
      </w:r>
    </w:p>
    <w:p>
      <w:pPr>
        <w:pStyle w:val="Heading2"/>
      </w:pPr>
      <w:r>
        <w:t>Provocative Version</w:t>
      </w:r>
    </w:p>
    <w:p>
      <w:r>
        <w:t>You're saving for a future that might never come. Every dollar you hoard does nothing while you're alive, but lawyers will spend it freely when you're dead. Your bank balance won't solve future problems anyway. The money you earned deserves to create experiences you can actually enjoy today.</w:t>
        <w:br/>
        <w:br/>
        <w:t>[Word count: 47]</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"Stop saving every dollar."</w:t>
        <w:br/>
        <w:br/>
        <w:t>--- jump cut ---</w:t>
        <w:br/>
        <w:br/>
        <w:t>OFFSET MEDIUM SHOT — Camera positioned slightly to the right, different part of room visible, character still faces viewer.</w:t>
        <w:br/>
        <w:t>"The future you're planning for might not happen. Your money sitting in accounts does nothing for you today. When you die, lawyers and distant relatives will spend it instead. You worked for that money."</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"Use it while you can actually enjoy it. Buy the trip. Get the thing you want. Future problems will exist regardless of your bank balance. You earned it, so spend it on yourself."</w:t>
        <w:br/>
        <w:br/>
        <w:t>--- jump cut ---</w:t>
        <w:br/>
        <w:br/>
        <w:t>OFFSET MEDIUM SHOT — Camera positioned slightly to the right, different part of room visible, character still faces viewer.</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