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#494</w:t>
      </w:r>
    </w:p>
    <w:p>
      <w:r>
        <w:rPr>
          <w:color w:val="6B7280"/>
          <w:sz w:val="24"/>
        </w:rPr>
        <w:t>Wealth Building Strategies for Young Adults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What's the best way for me to get wealthy? Like, I don't want to say rich, but like wealthy is like the best way. Yeah. It's a big question. It's probably too big for a radio answer. I'll tell you the biggest thing, a couple things. Number one is to be doing what you're doing now, gather knowledge, be very intentional with your money. Most people just kind of wander along and then wonder what happened. And if you'll just be very intentional, then that will lead you to doing a budget. That will lead you to living on less than you make. That will lead you to generosity. That will lead you to avoiding debt. That will lead you to investing. And those are the keys to building wealth. But no one does that accidentally. No one wins the Super Bowl on accident. It's an intentional act. And so just by asking the question, you've started that process of being intentional. So Dave, there's a lot of media sensations that pop up with a couple of college friends come up with an idea and they have an IPO and they turn into overnight, this is a net. Is it in your experience though that the vast majority of people who build and I love that he already knows the distinction here, the build wealth takes a long time, doesn't it? Yeah, get rich quick just does not work statistically. It's so rare. And the interesting thing is those that do it very seldom keep it. And so because they didn't build the infrastructure in their character to carry it. And it's like that. It fritters away. You build the muscles by increment, by struggle after struggle after struggle because the muscle is built by tearing. The muscle is built by destruction, by pain. It is not built by comfort. And so that gradual over a 10, 12, 15 year period of staying out of debt, living on less than you make, being intentional, doing some things that your friends don't do. Not doing a bunch of things your friends do do. And that kind of a thing, you have a life but you're just very smart. And why is about it over a period of time? That is how wealth is built. I talked to a young man this morning, 35 years old came up to me and whispered, he said, I'm an everyday millionaire. Wow. And works on our team. Really? Yeah. Walked up to me after staff meeting, he said, I'm an everyday millionaire. Thirty, I said, how old are you? He said, 35. I mean, he said, I started working your plan 12 years ago. Just out of college, he said, we've always lived exactly what we teach here to the dime, to the penny, you know, intentional. And he makes good money but he doesn't, you know, he didn't get paid a million dollars a year. I'll tell you that. A millionaire money, right? No, he didn't make me an air money but he is. Because he just, just that steady, the tortoise wins a race, not the hair. Every time. Yeah. And that's the, you know, all the data we have on millionaires tells us that's how they do it.</w:t>
      </w:r>
    </w:p>
    <w:p>
      <w:pPr>
        <w:pStyle w:val="Heading2"/>
      </w:pPr>
      <w:r>
        <w:t>Provocative Version</w:t>
      </w:r>
    </w:p>
    <w:p>
      <w:r>
        <w:t>Wealth follows a pattern. Budget your income, live below it, avoid debt, invest the difference.</w:t>
        <w:br/>
        <w:br/>
        <w:t>The thirty-five-year-old millionaire on our team started this at twenty-three. No inheritance, no lucky breaks. Just twelve years of boring consistency.</w:t>
        <w:br/>
        <w:br/>
        <w:t>Get-rich-quick schemes work backwards. People win money but lose it because they never learned discipline.</w:t>
        <w:br/>
        <w:br/>
        <w:t>Building wealth is identical to building muscle. Progress happens through daily struggle, not comfort.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