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#480</w:t>
      </w:r>
    </w:p>
    <w:p>
      <w:r>
        <w:rPr>
          <w:color w:val="6B7280"/>
          <w:sz w:val="24"/>
        </w:rPr>
        <w:t>3 Steps To Increase Your Credit Score Fast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These are three steps to increase your credit score fast and actually worth coming from somebody with an 800 credit score on my 20s. Your credit score is one of the most important parts of your financial health and most people are struggling to improve it. So let's fix that and yes you can save this video for later. Step 3. Keep your oldest credit card open forever. Length of credit history pays a big role in your score. Even if you barely use the card, don't close it. Just put a small charge on every few months to keep it active. Like for me, my first ever credit card was the Capital One Quick Silver and I still haven't used it today. Although I now have the venture and other high end cards, I'm never closing that original one. Step 2. Ask for a credit limit increase with no hard inquiry. This lowers your utilization which helps boost your score. Most cards let you request this in app or you can call the number on the back of the card. Just make sure it says no impact to your credit before you submit. Step 1. Pay your credit cards in full before the statement closing date. Not to do the closing date. That's when your balance gets reported to all three major credit bureaus. If your report says zero dollars your utilization drops and your score can rise fast. For more real credit tips and tags, someone who's trying to boost your credit score this year.</w:t>
      </w:r>
    </w:p>
    <w:p>
      <w:pPr>
        <w:pStyle w:val="Heading2"/>
      </w:pPr>
      <w:r>
        <w:t>Provocative Version</w:t>
      </w:r>
    </w:p>
    <w:p>
      <w:r>
        <w:t>Banks report your credit card balance to bureaus on your statement closing date, not your payment due date. If you pay your full balance before that closing date, they report zero utilization instead of whatever you spent that month. This single timing change can boost your score faster than any other method.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