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#479</w:t>
      </w:r>
    </w:p>
    <w:p>
      <w:r>
        <w:rPr>
          <w:color w:val="6B7280"/>
          <w:sz w:val="24"/>
        </w:rPr>
        <w:t>Boost Your Credit Score: Tips for Financial Success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You have three ways that you can boost your credit score pretty quickly, like even up to 100 points. What else? Yeah, so my favorite way is pay off a credit card in full every month. There's something about paying off a debt in full that makes the credit burrow say, yay! So think about your credit score as your GPA, your grade for an average. Okay. It's an average of your choices, your financial choices. Yeah. Think about the credit bureaus as your teachers. They give you your grade. Yeah. And think about the credit report as your transcript, the real in depth of what you've done with your life, your financial life, right? And so if you want the credit bureaus to teachers to give you like really great grades, they love to see an A every month. And A plus in credit is when you pay off a debt in full. I like to get a credit card with zero balance or pay one off to zero balance. And then I look at my money list and say, what is my least expensive reoccurring payment? Is it Spotify? Is it Apple? Is it Netflix? No more than 25 bucks a month. And I say, hey, Apple, Spotify, whatever, actually don't go to the bills account like you used to. I'm going to put a credit card in the middle of that equation. And you're going to pay that every month. Yes. So they're seeing. Yes. Off to zero. Yes. And every month, like the credit bureaus are like, hey, hey, hey, automate your bills from your bills account. It seems like so little, but not being late and just having them automatically paid 25% of your score, which is huge. If you do those things, like I said, credit is tips and tricks. It's actually not discipline.</w:t>
      </w:r>
    </w:p>
    <w:p>
      <w:pPr>
        <w:pStyle w:val="Heading2"/>
      </w:pPr>
      <w:r>
        <w:t>Provocative Version</w:t>
      </w:r>
    </w:p>
    <w:p>
      <w:r>
        <w:t>Three ways to boost your credit score up to 100 points. First, pay off a credit card completely each month. Credit bureaus love seeing zero balances. Second, put one small recurring bill on a credit card, then pay it off monthly. Think Netflix or Spotify, under 25 dollars. This creates consistent payment history. Third, automate your bill payments. Payment history makes up 25% of your credit score, so never being late matters more than you think.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