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w:t>
      </w:r>
    </w:p>
    <w:p>
      <w:r>
        <w:rPr>
          <w:color w:val="6B7280"/>
          <w:sz w:val="24"/>
        </w:rPr>
        <w:t>Hilarious Financial Advice Between Shelby and Dylan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Maggie, you don't know, you don't have to worry about your credit score. We didn't even know what our credit score was when we bought this house. And it was just fine. We don't even have to, you don't even have to look at that. Yeah. And I was reading the other day, I was reading the other day about, like, in this article about freezing your assets. So I started freezing all of our exochess in the deep freeze. I don't, I guess that's what that means. Okay, I'll be stop it. I will stop you right there. What at first I was like, she is telling me. Sorry Maggie. Oh, Maggie. What? She's not on the phone, bro. Yes, she is. Yes, what I thought. I thought it goes. I was like, she is telling her poor little sister by bad, bad, bad financial in life. Till you are not the person you're not that guy to be given it. By nature. Why do you say that? Because I can't walk out of my door without stepping my toe on a bag. That's not true. We have a whole snack cart for delivery drivers. Cause they deserve a sweet treat. I'm not saying they don't deserve a sweet treat, but we shouldn't need this snack cart for how many delivery drivers we have found into us, just not in your repertoire. I didn't even know you knew that word. I was just praying that I was going to put an effort. I never thought that I would hope that some kids would be dinged on ditches. Every time a delivery driver comes up on my, I hope that's a key. Just having a good time and it's not you're so dramatic. It's not that often that we get. You don't want to. Yeah, you're right. No, but I really did read the other day that you're supposed to freeze your assets. There's something. Yeah, yeah. You are not in the freezer. That's for me. Not for assets. The only assets that we're freezing is me. You know, no, I think of, I think meat might be my favorite asset. What's your favorite asset? Dinner. Don't ever give anyone financial. You'll be having me on my blood pressure medicine. You don't pay blood pressure medicine. Well, you're going to have me put on it.</w:t>
      </w:r>
    </w:p>
    <w:p>
      <w:pPr>
        <w:pStyle w:val="Heading2"/>
      </w:pPr>
      <w:r>
        <w:t>Provocative Version</w:t>
      </w:r>
    </w:p>
    <w:p>
      <w:r>
        <w:t>My wife read about freezing your assets and literally put our credit cards in the freezer next to the frozen peas. She thought that's what financial advisors meant by asset protection. Turns out freezing assets means restricting access to prevent spending, not actual refrigeration. Financial terminology can be confusing.</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"My wife read about 'freezing your assets' and put our credit cards in the actual freezer."</w:t>
        <w:br/>
        <w:br/>
        <w:t>--- jump cut ---</w:t>
        <w:br/>
        <w:br/>
        <w:t>OFFSET MEDIUM SHOT — Camera slightly to the right, different part of the room visible, character still faces viewer.</w:t>
        <w:br/>
        <w:t>"She thought that's what financial advisors meant. When I found them next to the frozen peas, she said the article was very clear about asset protection."</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"I had to explain that freezing assets means restricting access, not refrigeration. Link in bio."</w:t>
        <w:br/>
        <w:br/>
        <w:t>--- jump cut ---</w:t>
        <w:br/>
        <w:br/>
        <w:t>CLOSE-UP — Eyes locked on camera, measured intensity.</w:t>
        <w:br/>
        <w:t>"Sometimes the most literal interpretation isn't the right one, especially with financial terminology."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