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#469</w:t>
      </w:r>
    </w:p>
    <w:p>
      <w:r>
        <w:rPr>
          <w:color w:val="6B7280"/>
          <w:sz w:val="24"/>
        </w:rPr>
        <w:t>Money habits that are keeping you poor Are you unable to save, no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These are 8 money habits that keep you poor. Bad money habit number 1 is paying yourself last. You pay your rent, phone bill, gym membership, and you plan to save with the money left over after paying your bills. But the problem is there's never any money left to save. Which people do the exact opposite and pay themselves first. Number 2, trying to keep up with friends that have expensive taste. Please stop buying things to impress other people. Number 3, overusing your credit card for the cash back and the rewards. Number 4, not tracking your expenses down to the penny. You need to know how much money is coming in and out every month. Number 5, paying too much in taxes. This is the biggest expense you'll have in your life, so learn to cut it down. At number 6 is putting off investing until you have enough money. You might think you'll get to it, but it's not going to happen. Because like I said, at number 1 you have to pay yourself first and prioritize saving for your future. Number 7 is making impulse purchases. Please use the 7 day rule before buying anything. Number 8 is being cheap. Being cheap with certain things can actually cost you more in the long run. For example, with car maintenance or a leaky faucet or your health. All of these can cost you more in the long run if you don't take care of them now. By the way, I'm Elon. I was able to get rid of these bad money habits early and I became a self-brained billionaire by 25. Now I help you build wealth. Click follow for more practical videos like this.</w:t>
      </w:r>
    </w:p>
    <w:p>
      <w:pPr>
        <w:pStyle w:val="Heading2"/>
      </w:pPr>
      <w:r>
        <w:t>Provocative Version</w:t>
      </w:r>
    </w:p>
    <w:p>
      <w:r>
        <w:t>Your money habits might be working against you. Most people pay everyone else first, then save whatever's left. That's usually nothing. Pay yourself first instead. Stop buying things to impress friends with expensive taste. Track every dollar coming in and going out each month. Don't wait to invest until you have "enough money" because that day never comes. Use the seven-day rule before making impulse purchases. Being cheap on maintenance actually costs more long-term.</w:t>
        <w:br/>
        <w:br/>
        <w:t>[Word count: 70]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