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#467</w:t>
      </w:r>
    </w:p>
    <w:p>
      <w:r>
        <w:rPr>
          <w:color w:val="6B7280"/>
          <w:sz w:val="24"/>
        </w:rPr>
        <w:t>7 Money Habits Keeping You Poor and How to Change Them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Seven money habits that are keeping you poor number one immediate gratification and this small money where you get Nine enjoyment you do business and realize good profit and you immediately want to reward yourself with a fancy dress or whatever Delay your gratification makes sacrifices for now if you do it time will come when you be able to afford all these good things in Multiple folds and without putting yourself under any financial pressure number two having only one stream of income How are you coping you live from paycheck to paycheck the only credit alerts that comes into your accounts is your salary All others are debit alerts. You need to think of more legitimate ways to make money number three Impulse buying you buy based on feelings. You don't ask yourself What are you need what you're buying or whether it is of value to you? Or if you can get a cheaper alternative that will serve the same purpose and the reason why you buy on impulse is because you have no budget just spend based on how you feel number four borrowing to consume the borrowed to buy week to buy clothes to buy shoes to attend That part I want to throw a patty you borrow to fund your lifestyle because you are living beyond your means You borrow to buy all kinds of liabilities and borrowing has even become an addiction that plunges your deeper and deeper into debt That you don't even know how you're gonna pay number five not tracking your expenses You don't keep record of how you're spending your money and you keep wondering where your money is going Little expenses here and there that you think to know matter 500 hour cook today One thousand hour modes tomorrow. Shawama every evening These are some little expenses that are mounted into big ones if you don't keep records You will not be able to identify all the holes gulping your money so that you can block them number six Not saving or invest in you spent all that you earn when they say try to save you said I had too little When they say try and invest you say Investments is this calm before you know it's all day job retirement comes and you have nothing to fall back on Investments opportunities come to you every now and then you doubt them you discredit them you drug your feet Until the opportunities fly away Sometimes I hear some old people say I wish I bought that land that's here when they were begging me to buy now We plot of land is selling there for 500 million error. How I wish what will it cost you to do your findings or prayer about Investments opportunities that are coming your way instead of allowing them to come and go just like that Well, if you go to my page and check out the first pain video there There are some fantastic investments opportunities that can bring you passive income for life They can even secure your children's future and education. Yes, I say so and I know what I am saying Number seven ignoring family financial history You are not thinking deeply about the financial trajectory of your family What is the financial situation of your family? How did your grandfather fail financially what about your great grandfather? Did you do well financially or has it been struggled upon struggle from one generation to another? Sometimes you need to ask your parents or the elders in your family some very important questions Is there anybody in your family that you can't point to that is doing well in life your parents may even be telling you some money Mistakes that they made that kept them poor and here you are making the same money mistakes You are not learning from history now. I want you to sit down and think of some money mistakes that you are making and make up your mind to Break free from them ASAP for some you may have to discipline yourself to get out of them and for some you have to prayer You have to fight because you cannot achieve them by wishful thinking or by your own power What you really need to do this for yourself and for your children and the generations that will come after you be intentional</w:t>
      </w:r>
    </w:p>
    <w:p>
      <w:pPr>
        <w:pStyle w:val="Heading2"/>
      </w:pPr>
      <w:r>
        <w:t>Provocative Version</w:t>
      </w:r>
    </w:p>
    <w:p>
      <w:r>
        <w:t>Most people stay broke because they borrow money to buy things that lose value. Your car payment, credit card for clothes, loan for that vacation. Each purchase makes you poorer while the bank gets richer. Wealth builds when you buy assets that pay you back.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