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#460</w:t>
      </w:r>
    </w:p>
    <w:p>
      <w:r>
        <w:rPr>
          <w:color w:val="6B7280"/>
          <w:sz w:val="24"/>
        </w:rPr>
        <w:t>4 Money Habits That Keep You Poor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Here are four money habits keeping you poor and if you want to be rich you want to make sure to avoid these. Number one is paying for status so in modern society everyone wants to show how much status they have by driving a fancy car or buying designer clothes but the problem is that most people can't afford it. The average car payments these days in America is now $742 per month. Number two is being cheap so I know that this sounds counterintuitive but sometimes being cheap with certain items will cost you more money in the long run. I'd rather buy one high quality item once instead of buying cheap items again and again. Number three trying to keep up with your friends. Your financial journey is unique to you so don't feel pressured to match your friend's spending. When I was making around 50k per year my friend would always invite me to these lavish Michelin star dinners and that was just unsustainable. If they are a true friend they will understand if you say to them that you're not willing to splurge on the same things that they might want to spend their money on. Before we get into number four if you want to get better with your finances I suggest hitting that follow button so that you can get more videos like this. Number four is paying the minimum on a credit card because if you do this you are going to cost yourself a lot more in the long run due to a credit card's high interest rate.</w:t>
      </w:r>
    </w:p>
    <w:p>
      <w:pPr>
        <w:pStyle w:val="Heading2"/>
      </w:pPr>
      <w:r>
        <w:t>Provocative Version</w:t>
      </w:r>
    </w:p>
    <w:p>
      <w:r>
        <w:t>Four money habits that keep you broke. First, buying status symbols you can't afford. The average car payment hit $742 monthly because people finance lifestyles beyond their means. Second, being too cheap on quality items. Buying garbage repeatedly costs more than buying something decent once. Third, matching friends' spending. Your budget isn't theirs. I declined Michelin dinners when making 50k because math matters more than feelings. Fourth, paying credit card minimums. High interest rates turn small debts into financial quicksand.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