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#457</w:t>
      </w:r>
    </w:p>
    <w:p>
      <w:r>
        <w:rPr>
          <w:color w:val="6B7280"/>
          <w:sz w:val="24"/>
        </w:rPr>
        <w:t>9 Habits Draining Your Wealth: Break Free Today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42</w:t>
            </w:r>
          </w:p>
        </w:tc>
      </w:tr>
      <w:tr>
        <w:tc>
          <w:tcPr>
            <w:tcW w:type="dxa" w:w="4320"/>
          </w:tcPr>
          <w:p>
            <w:r>
              <w:t>Status</w:t>
            </w:r>
          </w:p>
        </w:tc>
        <w:tc>
          <w:tcPr>
            <w:tcW w:type="dxa" w:w="4320"/>
          </w:tcPr>
          <w:p>
            <w:r>
              <w:t>modified</w:t>
            </w:r>
          </w:p>
        </w:tc>
      </w:tr>
    </w:tbl>
    <w:p/>
    <w:p>
      <w:pPr>
        <w:pStyle w:val="Heading2"/>
      </w:pPr>
      <w:r>
        <w:t>Original Script</w:t>
      </w:r>
    </w:p>
    <w:p>
      <w:r>
        <w:t>These are the nine things that keep people poor. The first is smoking. Don't do it. Second is drinking. Third is getting coffee every day. I got my own coffee machine and each cup of coffee costs me less than a quarter. Four Uber Eats are going out to eat every day. It's okay to go out to eat once in a while, but you save more money if you cook your own food and this is something that I still do even though I'm a millionaire. On top of saving money, eating at home is healthier. Fifth is buying bottled water. Get a reusable bottle instead. This is the one that I've been using for the last 12 years and it helps save the environment. Six is high interest credit card debt. I pay my statement balance in full each month so I can avoid paying interest fees. Seventh is buying luxury clothes. I usually shop at Target, Unique Lo and sometimes thrift at Goodwill and there's no shame about it. Eighth is buying a new phone each year. I still use my iPhone 13 and I'm completely happy with it. Ninth is gambling. Gambling companies know you're going to lose, which is why they make billions of dollars each year. You have a one out of 6,000 chance of getting struck by lightning and a one out of 259 million chance of winning the jackpot. Think about that. Be humble, live below your means and fight consumerism. I hope this video helps.</w:t>
      </w:r>
    </w:p>
    <w:p>
      <w:pPr>
        <w:pStyle w:val="Heading2"/>
      </w:pPr>
      <w:r>
        <w:t>Provocative Version</w:t>
      </w:r>
    </w:p>
    <w:p>
      <w:r>
        <w:t>Your daily coffee habit costs about fifteen hundred dollars yearly. I switched to brewing at home for twenty-five cents per cup. Same caffeine, different math. The money you save in one year could fund a vacation or emergency fund instead.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