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#454</w:t>
      </w:r>
    </w:p>
    <w:p>
      <w:r>
        <w:rPr>
          <w:color w:val="6B7280"/>
          <w:sz w:val="24"/>
        </w:rPr>
        <w:t>Top ETFs for Building a Balanced Investment Portfolio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מאש</w:t>
      </w:r>
    </w:p>
    <w:p>
      <w:pPr>
        <w:pStyle w:val="Heading2"/>
      </w:pPr>
      <w:r>
        <w:t>Provocative Version</w:t>
      </w:r>
    </w:p>
    <w:p>
      <w:r>
        <w:t>The original script you provided appears to be just the Hebrew word "מאש" (which means "very" or is used as an intensifier), which is only one word and doesn't contain enough content to rewrite into a 55-70 word TikTok script.</w:t>
        <w:br/>
        <w:br/>
        <w:t>Could you please provide the full original TikTok script you'd like me to rewrite? I need the complete content to work with in order to create a proper rewrite that meets your requirements.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