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40"/>
        </w:rPr>
        <w:t>Script #440</w:t>
      </w:r>
    </w:p>
    <w:p>
      <w:r>
        <w:rPr>
          <w:color w:val="6B7280"/>
          <w:sz w:val="24"/>
        </w:rPr>
        <w:t>5 Essential Financial Tips for Young Adults | TikTok</w:t>
      </w:r>
    </w:p>
    <w:tbl>
      <w:tblPr>
        <w:tblStyle w:val="LightGrid"/>
        <w:tblW w:type="auto" w:w="0"/>
        <w:tblLook w:firstColumn="1" w:firstRow="1" w:lastColumn="0" w:lastRow="0" w:noHBand="0" w:noVBand="1" w:val="04A0"/>
      </w:tblPr>
      <w:tblGrid>
        <w:gridCol w:w="4320"/>
        <w:gridCol w:w="4320"/>
      </w:tblGrid>
      <w:tr>
        <w:tc>
          <w:tcPr>
            <w:tcW w:type="dxa" w:w="4320"/>
          </w:tcPr>
          <w:p>
            <w:r>
              <w:t>Channel</w:t>
            </w:r>
          </w:p>
        </w:tc>
        <w:tc>
          <w:tcPr>
            <w:tcW w:type="dxa" w:w="4320"/>
          </w:tcPr>
          <w:p>
            <w:r>
              <w:t>—</w:t>
            </w:r>
          </w:p>
        </w:tc>
      </w:tr>
      <w:tr>
        <w:tc>
          <w:tcPr>
            <w:tcW w:type="dxa" w:w="4320"/>
          </w:tcPr>
          <w:p>
            <w:r>
              <w:t>Assigned To</w:t>
            </w:r>
          </w:p>
        </w:tc>
        <w:tc>
          <w:tcPr>
            <w:tcW w:type="dxa" w:w="4320"/>
          </w:tcPr>
          <w:p>
            <w:r>
              <w:t>—</w:t>
            </w:r>
          </w:p>
        </w:tc>
      </w:tr>
      <w:tr>
        <w:tc>
          <w:tcPr>
            <w:tcW w:type="dxa" w:w="4320"/>
          </w:tcPr>
          <w:p>
            <w:r>
              <w:t>Character</w:t>
            </w:r>
          </w:p>
        </w:tc>
        <w:tc>
          <w:tcPr>
            <w:tcW w:type="dxa" w:w="4320"/>
          </w:tcPr>
          <w:p>
            <w:r>
              <w:t>Grandpa</w:t>
            </w:r>
          </w:p>
        </w:tc>
      </w:tr>
      <w:tr>
        <w:tc>
          <w:tcPr>
            <w:tcW w:type="dxa" w:w="4320"/>
          </w:tcPr>
          <w:p>
            <w:r>
              <w:t>Viral Score</w:t>
            </w:r>
          </w:p>
        </w:tc>
        <w:tc>
          <w:tcPr>
            <w:tcW w:type="dxa" w:w="4320"/>
          </w:tcPr>
          <w:p>
            <w:r>
              <w:t>35</w:t>
            </w:r>
          </w:p>
        </w:tc>
      </w:tr>
      <w:tr>
        <w:tc>
          <w:tcPr>
            <w:tcW w:type="dxa" w:w="4320"/>
          </w:tcPr>
          <w:p>
            <w:r>
              <w:t>Status</w:t>
            </w:r>
          </w:p>
        </w:tc>
        <w:tc>
          <w:tcPr>
            <w:tcW w:type="dxa" w:w="4320"/>
          </w:tcPr>
          <w:p>
            <w:r>
              <w:t>modified</w:t>
            </w:r>
          </w:p>
        </w:tc>
      </w:tr>
    </w:tbl>
    <w:p/>
    <w:p>
      <w:pPr>
        <w:pStyle w:val="Heading2"/>
      </w:pPr>
      <w:r>
        <w:t>Original Script</w:t>
      </w:r>
    </w:p>
    <w:p>
      <w:r>
        <w:t>Before I walk in, I'm going to give you guys five money tips that I wish I knew in my 20s. I hope this is just what does he do mid-dabbing to that first. I am an ex-fellon, I went to prison for six years, got out, became a trainer. What's up with all this noise? Yeah, I fucked the noise. I became a trainer, and started telling my story about being in prison. I'm start making content around that. I'd arguably made over a half million dollars from content creation alone. 30 years old, mom is retired, not super rich, but I have found financial freedom. Tip number one, you have to put your money to work. I simply just letting your money sit in a savings account is a very bad idea. You need to open a Vanguard, Charles Schwab, or a Meritrade Investment Account. Today, your average return on a savings account is 0.24% average return on a investment account is about 10%. Plus, it's so much easier to start investing in stocks when you don't have a lot of money as opposed to like a real estate. Second tip, I like to call it the 70-30 rule. It is less about how much money you made. It's more about how much money you retained. Personally, if I was to make a thousand dollars, I immediately put 700 away and I figure out how to live on $300. This is where the discipline comes in because you have to figure out how to live on that $300. That 700, she's going to tour an account that you will never see again until you're about 50 or 60 years old. Third tip, just need to make more money. Well, how do I make more money? You're so hard out here. One of the quick and easiest ways to start making money right now is to monetize your social media. You got social media, you need to be monetizing it. Why are you on there if you're not making money from it? Here's the blueprint. Pick a topic, focus on that topic. Study that topic, teach that topic. Brands will find you. It is that fucking simple. Not saying this won't happen for you overnight, but it is a very quick and easy way to make money. I have made well over $500,000 and brand deals from social media alone. I want you to actually calculate a rough estimate how much money you have spent on going out, drinking, party, and buying bags, all shit that doesn't bring you any return. Imagine if you had put that into an investment account. Sure, it's well over $10,000, especially if you live in America. Fourth money tip, I wish I knew on my 20s, have to change your mindset. You were absolutely not put here to go to school, work 40, 50 years for somebody else, and then die. Being broke is the modern day slavery. You have no say, you have no freedom, you have no women, you have nothing. This is why they don't teach us this in school. Last and final tip before I go in here is to pay attention to your money. I want you to treat your money as if it was your wife. If you neglect her, she'll end up leaving you to study her. Pay attention. Be chivers. Open doors for her. Don't put her into dangerous situations. Make sure she gets home safe. Simple. Just be your house. Peace.</w:t>
      </w:r>
    </w:p>
    <w:p>
      <w:pPr>
        <w:pStyle w:val="Heading2"/>
      </w:pPr>
      <w:r>
        <w:t>Provocative Version</w:t>
      </w:r>
    </w:p>
    <w:p>
      <w:r>
        <w:t>Prison changed how I see money completely. Six years inside, came out with nothing, now I make six figures from content. The biggest lesson: your money should work harder than you do. Most people park cash in savings accounts earning nothing. Investment accounts average ten percent returns over time. I follow a simple rule: save seventy percent of everything, live on thirty percent. That seventy percent gets invested and forgotten until retirement.</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