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#438</w:t>
      </w:r>
    </w:p>
    <w:p>
      <w:r>
        <w:rPr>
          <w:color w:val="6B7280"/>
          <w:sz w:val="24"/>
        </w:rPr>
        <w:t>Financial Tips for Young Adults: Lessons for Success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Here are some financial lessons and tips your parents probably never taught you but you need them. One, if you can't buy multiple times, you can't afford it. Not once, not barely, multiple times. If your purchase stresses you out or empties your account, it's probably a liability, not a flex. Second, money isn't about how much you make, it's about how much you keep. Most people increase their lifestyle when they increase their income and that's why they stay broke at entry level. Third, your 20s are not for flexing, they are for building. You don't need the nicest car, you don't need luxury clothes every weekend, you need skills, discipline and capital. Fourth, separate wants from impulses. Most purchases aren't wants. Their emotional reactions learn to pause before you buy. If you still want it next week, it's most likely real and if not, it was just opening. Fifth, your income grows when you do. Not with luck, not with scrolling, not with wishing, your financial ceiling will always match your skill set. Six, invest early, even if it's small. $20 a week at 20 beats $200 a week at 35. Time multiplies more than money does. And lastly, learn how money works before you chase it. Inflation, interest, assets, taxes, investing, compounding, you can't win again that you don't understand. And most people are financially lost, not because they're lazy, but because nobody taught them the basics and social media won't save you, but discipline will. And so financial freedom is not about luck. It's habits, knowledge and patience stacked daily.</w:t>
      </w:r>
    </w:p>
    <w:p>
      <w:pPr>
        <w:pStyle w:val="Heading2"/>
      </w:pPr>
      <w:r>
        <w:t>Provocative Version</w:t>
      </w:r>
    </w:p>
    <w:p>
      <w:r>
        <w:t>Your parents never taught you money basics, so here's the rule that matters most. If you can't buy something multiple times over, you can't actually afford it. People increase spending when income rises, which keeps them broke at every income level. Your twenties aren't for luxury flexing.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