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#435</w:t>
      </w:r>
    </w:p>
    <w:p>
      <w:r>
        <w:rPr>
          <w:color w:val="6B7280"/>
          <w:sz w:val="24"/>
        </w:rPr>
        <w:t>Financial Literacy for Young Adults: Easy Wealth Building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I'm going to tell you the easiest way to get rich no BS no gimmicks be a long term investor in the stock market by blue chip stocks and ETFs By when the market is high and by when the market is low it is all about dollar cost Averaging if you are somebody that's waiting for the next big dip you are going to just keep waiting and you're going to stay on The sidelines so buy and hold and be as consistent as possible whenever you get paid Make sure you are investing in your brokerage accounts Now I'm going to tell you something that guarantees that you won't build wealth if you are buying a course If you are literally paying for a course and let me guess it's either for Amazon drop shipping or It's for a mentor for day trading paying $200 a month to watch somebody else make a lot of money They always say oh this guy my group made $27,000 in an hour this guy my group made $18,000 in two hours But it's never them and it's not until a couple years ago buy that they're like oh shit I really haven't made anything think about it These people have what 30 people that they're a mentor to and in this one class and they're each paying $200 a month Stop wasting your money trying to get rich quick and buy these courses buy these classes You can literally do that put that money into something that will actually grow for you Which is exactly what I said in the beginning and if you want to know what ETFs? What stocks I have made a ton of videos on that on my page just scroll? It's free all financial literacy should be free, which is why I am against selling a course to anybody</w:t>
      </w:r>
    </w:p>
    <w:p>
      <w:pPr>
        <w:pStyle w:val="Heading2"/>
      </w:pPr>
      <w:r>
        <w:t>Provocative Version</w:t>
      </w:r>
    </w:p>
    <w:p>
      <w:r>
        <w:t>Dollar cost averaging beats market timing every time. Buy stocks and ETFs consistently whether markets are up or down. Skip the two hundred dollar trading courses. Those gurus show other people's gains, never their own money. That monthly fee could buy actual stocks instead. Free financial education exists everywhere.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