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#429</w:t>
      </w:r>
    </w:p>
    <w:p>
      <w:r>
        <w:rPr>
          <w:color w:val="6B7280"/>
          <w:sz w:val="24"/>
        </w:rPr>
        <w:t>Unlocking the Real Secrets to Building Wealth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45</w:t>
            </w:r>
          </w:p>
        </w:tc>
      </w:tr>
      <w:tr>
        <w:tc>
          <w:tcPr>
            <w:tcW w:type="dxa" w:w="4320"/>
          </w:tcPr>
          <w:p>
            <w:r>
              <w:t>Status</w:t>
            </w:r>
          </w:p>
        </w:tc>
        <w:tc>
          <w:tcPr>
            <w:tcW w:type="dxa" w:w="4320"/>
          </w:tcPr>
          <w:p>
            <w:r>
              <w:t>modified</w:t>
            </w:r>
          </w:p>
        </w:tc>
      </w:tr>
    </w:tbl>
    <w:p/>
    <w:p>
      <w:pPr>
        <w:pStyle w:val="Heading2"/>
      </w:pPr>
      <w:r>
        <w:t>Original Script</w:t>
      </w:r>
    </w:p>
    <w:p>
      <w:r>
        <w:t>I'm the first millionaire in my family, and what a lot of people get wrong about building wealth is they think that you need to get some high-paying job or just get really lucky to be able to change a financial situation, but that's not true. Being rich is actually a learned skill enough. You can give me 60 to 90 seconds of your time. Let's see how quickly I can talk. I'm going to help you shift your mindset and learn some of the strategies that you can use to start building wealth in your own life. Now, at the very base of everything, we need to understand that people who get wealthy, they think differently. When the average person thinks about money, a lot of times they're saying, I just need enough to get by. But if you're always focused on scarcity, you're setting yourself up to only ever have enough to just get by. And this is because your thoughts and your beliefs become your actions and your actions get you all the results that you have in life. People who get wealthy don't do so because life stops throwing shit at them. They get wealthy because life throws shit at them, and instead of letting it break them, they say, how can I get through this? How can I come out of this better than how I went in? One of the biggest questions people who get wealthy will ask themselves is, how can I get my money working for me? Most people, they're going to trade time for money their entire lives. But the wealthy know where the people who get wealthy, they know the time is finite. Leverage, that is infinite. What does this mean? Instead of thinking, how can I work more hours? They start thinking, how can I use my money to make more money? They know that they're going to start with active income. That's the top of the income funnel. And they need to find a way to pull that active income down the income funnel into passive income. The goal is into hospital forever. It's to build systems that hustle for you. And now one of the biggest myths when it comes to building money is thinking that you need a lot of money to start building more money. But investing is quite literally how you turn small amounts of money into big amounts of money over time. The key to building wealth is to just start as early as possible and to invest often. And I get it. I grew up thinking that you have to work hard for every dollar. But the wealthiest people, they work the least. Some of the hardest jobs that I can think of, pay the least. The rich know instead, you need to work smart for every dollar. The people who get rich, they never stop learning. They unlearn bad habits. They learn new skills. They know that if there's a gap between where they are and where they want to be, they can fill it by learning the skills necessary to make that jump. Now the people who get wealthy, they aren't reckless, but they do take strategic and calculated risks. They buy assets that appreciate like socks and real estate. They understand that this isn't gambling. It's educated decision making. And they know the bigger gamble, the bigger risk would be staying right where they are and never taking action on their goals.</w:t>
      </w:r>
    </w:p>
    <w:p>
      <w:pPr>
        <w:pStyle w:val="Heading2"/>
      </w:pPr>
      <w:r>
        <w:t>Provocative Version</w:t>
      </w:r>
    </w:p>
    <w:p>
      <w:r>
        <w:t>The difference between wealthy people and everyone else isn't income. It's how they think about money. Poor people focus on having enough to get by. Rich people ask how their money can work for them while they sleep. The biggest myth is needing lots of capital to start investing. You just need time and consistency.</w:t>
        <w:br/>
        <w:br/>
        <w:t>[Word count: 50]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