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40"/>
        </w:rPr>
        <w:t>Script #427</w:t>
      </w:r>
    </w:p>
    <w:p>
      <w:r>
        <w:rPr>
          <w:color w:val="6B7280"/>
          <w:sz w:val="24"/>
        </w:rPr>
        <w:t>How To Become A MILLIONAIRE - Here's The Secrets No One Tells ...</w:t>
      </w:r>
    </w:p>
    <w:tbl>
      <w:tblPr>
        <w:tblStyle w:val="Light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Channel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Assigned To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Character</w:t>
            </w:r>
          </w:p>
        </w:tc>
        <w:tc>
          <w:tcPr>
            <w:tcW w:type="dxa" w:w="4320"/>
          </w:tcPr>
          <w:p>
            <w:r>
              <w:t>Grandpa</w:t>
            </w:r>
          </w:p>
        </w:tc>
      </w:tr>
      <w:tr>
        <w:tc>
          <w:tcPr>
            <w:tcW w:type="dxa" w:w="4320"/>
          </w:tcPr>
          <w:p>
            <w:r>
              <w:t>Viral Score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modified</w:t>
            </w:r>
          </w:p>
        </w:tc>
      </w:tr>
    </w:tbl>
    <w:p/>
    <w:p>
      <w:pPr>
        <w:pStyle w:val="Heading2"/>
      </w:pPr>
      <w:r>
        <w:t>Original Script</w:t>
      </w:r>
    </w:p>
    <w:p>
      <w:r>
        <w:t>I'm gonna break down how I became a millionaire by 21. The first thing I did is I started developing my mind at a really young age. My mentor told me when I was 15 years old, that these six inches between my ears was the most valuable real estate I would ever own. The second thing I started doing at a very young age, I started to save my money. But I wasn't saving to save like a lot of Americans. I was saving to invest. If you're saving to save, you'll never get rich. You have to make sure you're saving for a reason. The third thing I did was I actually took the money I saved and I invested the money. I put it in real estate, I put it into the stock market, I bought Bitcoin, I bought all kinds of different things, and I made sure I was extremely well diversified. I also started multiple different companies. I had multiple streams of income outside of the money that I was investing.</w:t>
      </w:r>
    </w:p>
    <w:p>
      <w:pPr>
        <w:pStyle w:val="Heading2"/>
      </w:pPr>
      <w:r>
        <w:t>Provocative Version</w:t>
      </w:r>
    </w:p>
    <w:p>
      <w:r>
        <w:t>Here's how I became a millionaire by 21. First, I developed my mind early. My mentor said the six inches between my ears was the most valuable real estate I'd ever own. Second, I saved money to invest, not just to save. If you're saving without purpose, you won't get rich. Third, I invested that money across real estate, stocks, and Bitcoin for diversification. I also started multiple companies for additional income streams beyond my investments.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