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#418</w:t>
      </w:r>
    </w:p>
    <w:p>
      <w:r>
        <w:rPr>
          <w:color w:val="6B7280"/>
          <w:sz w:val="24"/>
        </w:rPr>
        <w:t>The Secret To Wealth That Nobody Reveals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This is the missing key to success. Have you ever read a book like Think and Grow Rich? When you read books on how to make money, how to invest properly? Nobody mentions the most important ingredient to success, and that secret is giving. The way life works is everything works through people. Do you realize that the wealthiest people on the planet give a higher percentage of their income than people that are average income earners? And you will say, well, they can afford it. You think that when they started making money, that's when they started giving. No, they started giving the first time they ever made any income. John D. Rockefeller, the richest man on the planet, in today's dollars worth almost $1 trillion said, when he got a job, and I believe it was selling newspapers, and he made a dollar 50. He gave 30% of that away.</w:t>
      </w:r>
    </w:p>
    <w:p>
      <w:pPr>
        <w:pStyle w:val="Heading2"/>
      </w:pPr>
      <w:r>
        <w:t>Provocative Version</w:t>
      </w:r>
    </w:p>
    <w:p>
      <w:r>
        <w:t>Success books skip the actual secret. The wealthiest people give away higher percentages of their income than average earners. You think they started giving after getting rich. Wrong. They gave first. John D. Rockefeller gave away thirty percent of his first dollar fifty from selling newspapers. He became worth nearly a trillion in today's money. Giving comes before wealth, not after.</w:t>
        <w:br/>
        <w:br/>
        <w:t>**Word count: 62**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