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#415</w:t>
      </w:r>
    </w:p>
    <w:p>
      <w:r>
        <w:rPr>
          <w:color w:val="6B7280"/>
          <w:sz w:val="24"/>
        </w:rPr>
        <w:t>The secret nobody tells you is that investing is EASY. the ...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Everyone wants to be rich and outside of you know inheriting a lot of money or having a high paying job or you know conning people Stock markets the fastest way to get that money So if you want to build long-term wealth you need to be buying less shit that you don't really need an investing more That's really it. That's the whole secret</w:t>
      </w:r>
    </w:p>
    <w:p>
      <w:pPr>
        <w:pStyle w:val="Heading2"/>
      </w:pPr>
      <w:r>
        <w:t>Provocative Version</w:t>
      </w:r>
    </w:p>
    <w:p>
      <w:r>
        <w:t>The stock market beats almost every other wealth-building method that doesn't involve inheritance or fraud. The math is simple: buy less stuff you don't need, invest the difference. That's the entire strategy. Most people overcomplicate it, but building wealth just requires spending discipline and patience. More on my page.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