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#414</w:t>
      </w:r>
    </w:p>
    <w:p>
      <w:r>
        <w:rPr>
          <w:color w:val="6B7280"/>
          <w:sz w:val="24"/>
        </w:rPr>
        <w:t>Budgeting Tips for Personal Finance Success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28</w:t>
            </w:r>
          </w:p>
        </w:tc>
      </w:tr>
      <w:tr>
        <w:tc>
          <w:tcPr>
            <w:tcW w:type="dxa" w:w="4320"/>
          </w:tcPr>
          <w:p>
            <w:r>
              <w:t>Status</w:t>
            </w:r>
          </w:p>
        </w:tc>
        <w:tc>
          <w:tcPr>
            <w:tcW w:type="dxa" w:w="4320"/>
          </w:tcPr>
          <w:p>
            <w:r>
              <w:t>modified</w:t>
            </w:r>
          </w:p>
        </w:tc>
      </w:tr>
    </w:tbl>
    <w:p/>
    <w:p>
      <w:pPr>
        <w:pStyle w:val="Heading2"/>
      </w:pPr>
      <w:r>
        <w:t>Original Script</w:t>
      </w:r>
    </w:p>
    <w:p>
      <w:r>
        <w:t>It's paido today so let's budget my September paycheck for the month of October. This includes my last 95 paycheck and side hustle income and of course I'm using my trusty budget tracker linked in my bio. Okay so for taxes I'm setting aside 45% now that I've started to earn these crazy amounts I have to set this money aside. I keep it in a high yield savings account with easy access. In this case because some of my income was done through PAYE with my full-time job I'm just going to include the rest so the amount that I have to set aside is around £3,585. Next up essentials. I rent a two bed flat with my boyfriend so we split bowls 50-50 and rent comes to £1,250. Water £33, electricity £47 and council tax £75. So all of my essentials total £1,405 plus my £10 phone bill. For groceries I didn't spend much on this in September because I was on holiday and so I'm going to budget £150 to be on the safer side. I use Emma to see all of my spending in one place because I use two different cards it's just way easier. Next up is activities I spent like £92 at thought parks so I'm going to budget £100 for activities. Now that I'm self-employed I'll have a lot more free time and something that I love to splurge on is experiences so this is really important for me. Eating out my spending in September exceeded my budget a little bit. I'm going to budget £100 anyway I think this is a decent amount to spend on eating out in a month. For transport I actually spent £351 in September which is insane but some of this will be expense because it was for a modelling shoot and various different reasons. Now that I'm not commuting I will be saving £150 every month for commuting costs. It's truly only budget like £100 at most. Next is shopping discretionary spending. I only spent about £30 and this was actually on gifts for other people and I plan to do the same thing in October there's nothing that I really want to buy. I'll stick to a £30 budget here. Personal care I spent £7 at boots going forward next month are probably budget £30 so that brings my total spending to £1895 which means a whopping £5,837 that I can put into my savings and investment. As you guys know I'm working towards early retirement and financial freedom so this is really going to help. If you enjoyed this video give it a like and follow for more content from me.</w:t>
      </w:r>
    </w:p>
    <w:p>
      <w:pPr>
        <w:pStyle w:val="Heading2"/>
      </w:pPr>
      <w:r>
        <w:t>Provocative Version</w:t>
      </w:r>
    </w:p>
    <w:p>
      <w:r>
        <w:t>I budget the month before I spend it. Forty-five percent of freelance income goes straight to taxes. That's three thousand five hundred this month. Essentials total one thousand four hundred. Rent, utilities, groceries, transport. The rest splits between fun money and savings. Planning ahead means no financial surprises.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