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#409</w:t>
      </w:r>
    </w:p>
    <w:p>
      <w:r>
        <w:rPr>
          <w:color w:val="6B7280"/>
          <w:sz w:val="24"/>
        </w:rPr>
        <w:t>Mastering a No Spend Day: Tips and Ideas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I spent no money for the entire day because wasting money in this economy is stupid! I'm frugal and love living this way so I'm gonna show you that you could do a no spend day too. Yet my day started pretty early because I wanna make sure I have enough time to cook breakfast, listen, if you have enough time to drive to a restaurant and sit in the drive through before going to work you have enough time to make your breakfast. I'm not kidding, it literally takes me like less than 10 minutes to make my breakfast. Also, what I don't understand is how people spend money before going to work to then go to work to make money. Do you know what I mean? Really think about it, you spend money before going to work so like your first 30 minutes of work is just to pay off the breakfast that you just paid. Not only do I love my breakfast but it also typically costs about a dollar to make which is great. I find something to watch on YouTube because it's free, I don't have any subscriptions anything, there's literally so much free stuff out there just look. And plug my internet and honestly everything before going to work. Well think that's weird, I don't know why, I'm just really uncomfortable by keeping things plugged in, it feels like a waste of money. Anyways, I just got to work and I have a busy day ahead of me so I'll see you at lunch. There you go, just like that, it's lunch time, I wish the work day always went by that quick. Don't be mad at me that I'm using top aware, my glass top aware, bro, canoe putting cold glass into a microwave would crack it. I'm stupid. Anyways this is my favorite OCD meal, chicken and potatoes, I prepped my lunch for today last night when I got home from work. Even after a long day I always make sure I find the time to cook my food, if I don't have time after work I'll typically cook it in the morning before going to work. Listen, groceries are already expensive, you think I'm going to go out to eat and pay double the cost? No, stop it. We'll always gladly find the time to cook my food myself, you save so much money when you cook your own food and don't go out to eat. I'm enjoying my lunch, someone in the office brought cookies, oh my god, I love a free sweet treat. Honestly, office life is not as bad as people make it out to be for the occasional free snack. So after a long work day I'm going to head to the gym, I have not been to the gym in so long, I've been so busy, I always packed my water bottle to bring to the gym because I refuse to buy any drinks or anything at the gym. Gainlay and it's getting hungry so I'm going to head home, guys think I should go grab food on my way home? No, stop it, you have food at home, stop. Pemptation is always going to be there, especially when you're tired and hungry, let me just say this to about my no spend days. I'm not telling you to eat what I eat when I'm telling you is to learn how to cook your food at home and avoid temptation of buying things you don't need. Have some leftover rice from my parents, I'll say the other day, I'm so excited. Don't expect people to eat the same thing every day, that's just how I've been functioning for like the past 10 years. When you're trying to save money going out to eat is one of the biggest things that's going to get in your way. Yes I put barbecue sauce on my rice, what do you have to say about it? Have this random hot sauce pack and I'm going to give it a try. My parents go out to eat kind of a lot so I ask them if they could hold onto their sauces that they get, found something to watch on YouTube, I've been enjoying the Antonio Carza podcast, this part was so funny. I'm really nervous to try this with the hot sauce because I literally poured it over everything, but I'm happy to report it really wasn't that bad. I was thinking for a future video it could be so fun if I do spending money for 24 hours like living like a normal person. I mean I know if you guys would be interested in that. After enjoying my dinner I had my little snack which is typically yogurt and graham crackers and then it was time to shower because I forgot to pack all my showering stuff for the gym, but I have to shower at home and yes I do dumpster dye for bottles and cans and I keep them in my shower because I literally have nowhere else right to put them. That's life living in a 450 square foot apartment. Finally after a long day I'm back in bed on my college door mattress and by the way the lights are only on for the aesthetic of the video I literally live in the dark to keep my electric bill low. I enjoyed my night and got some work done and I did not buy anything because I'm grateful for everything that I have and I know I have more than what I need. Refuse the live a life of over consumption. I love you guys bye!</w:t>
      </w:r>
    </w:p>
    <w:p>
      <w:pPr>
        <w:pStyle w:val="Heading2"/>
      </w:pPr>
      <w:r>
        <w:t>Provocative Version</w:t>
      </w:r>
    </w:p>
    <w:p>
      <w:r>
        <w:t>I went twenty four hours without spending a single dollar. Made breakfast at home in ten minutes instead of hitting the drive through. Your first thirty minutes at work shouldn't just pay for breakfast. Packed lunch the night before for one dollar versus eight dollars eating out. Brought water to the gym and ate leftover rice with free hot sauce packets at dinner.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