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#407</w:t>
      </w:r>
    </w:p>
    <w:p>
      <w:r>
        <w:rPr>
          <w:color w:val="6B7280"/>
          <w:sz w:val="24"/>
        </w:rPr>
        <w:t>Top 3 Budgeting Tips to Save Money Every Time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Rapid fire three ways that you can start saving money in your budget starting today and they're easy to do Number one cancel a subscription or downgrade to a lesser plan or if you don't want to cancel it Just go on there and pretend you're gonna cancel it and usually they'll give you a deal to stay for less money You're saving money to call one of your bills and ask for a discount It really can just be that easy call your car insurance call your phone bill call your internet bill Ask them for a discount tell them that you need to pay less you need to bring your bill down or There's somebody else offering you the same service for a lower price and see what they say a lot of times They'll give you a discount three just for this week, okay? Or even just for the next three days whatever you can deal with create a temporary boundary for yourself Whether that's I'm not eating fast food for the next X amount of days. I'm not getting coffee for the next X amount of days Whatever it is just create that boundary and stick to it I want you to make progress this year even though we have a crazy economy even though the state of the world is Poo poo you can still make progress. I promise you it's still possible Make a plan show up for yourself and actually work the plan and see what happens. You're going to surprise yourself. You got this</w:t>
      </w:r>
    </w:p>
    <w:p>
      <w:pPr>
        <w:pStyle w:val="Heading2"/>
      </w:pPr>
      <w:r>
        <w:t>Provocative Version</w:t>
      </w:r>
    </w:p>
    <w:p>
      <w:r>
        <w:t>Three ways to save money today. Cancel a subscription or threaten to cancel. Companies usually offer discounts to keep you. Call your bills and ask for lower rates. Car insurance, phone, internet. Tell them you found cheaper elsewhere. They often match it. Create a temporary spending boundary. No coffee for five days. No takeout for a week. Pick something and stick to it. Small changes add up fast. More on my page.</w:t>
        <w:br/>
        <w:br/>
        <w:t>*Word count: 67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