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#406</w:t>
      </w:r>
    </w:p>
    <w:p>
      <w:r>
        <w:rPr>
          <w:color w:val="6B7280"/>
          <w:sz w:val="24"/>
        </w:rPr>
        <w:t>How to save smart with these 3 budgeting hacks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15</w:t>
            </w:r>
          </w:p>
        </w:tc>
      </w:tr>
      <w:tr>
        <w:tc>
          <w:tcPr>
            <w:tcW w:type="dxa" w:w="4320"/>
          </w:tcPr>
          <w:p>
            <w:r>
              <w:t>Status</w:t>
            </w:r>
          </w:p>
        </w:tc>
        <w:tc>
          <w:tcPr>
            <w:tcW w:type="dxa" w:w="4320"/>
          </w:tcPr>
          <w:p>
            <w:r>
              <w:t>modified</w:t>
            </w:r>
          </w:p>
        </w:tc>
      </w:tr>
    </w:tbl>
    <w:p/>
    <w:p>
      <w:pPr>
        <w:pStyle w:val="Heading2"/>
      </w:pPr>
      <w:r>
        <w:t>Original Script</w:t>
      </w:r>
    </w:p>
    <w:p>
      <w:r>
        <w:t>ڈھی سالریڈ بڑے پنی پیسہ نے بچہ انہوں سکنو پائیڑہ گچھائیں گے ڈھینوں تین اوٹہ بچیٹیں حکھ سرو اپنانوں ہو س Number 1 ڑوڑس بچیٹیں افنو انکہ مونہ سہت پرس میں سیوینگز دیٹھ پیڑنا رہے انویسٹنس کو لگی چھوٹھاونوں ہو س ڈھینوں اس پیشیمہ پر باکی رہے گو امانٹ لائی خورچہ گرنو ہو س اس لے اوٹمیٹک بچہ سنششتگر سہ Number 2 ڑوڑس بچیٹیں روڑکنے نون ایسنشششاروڑ سو جنطب لے کنوں مانسہ وانے تیس دین خورنو ہو س اس لی امپول سپنڈنگ کامگر سو ردھی ری چیز وڑکو کنے چہانا بانی کامانسہ Number 3 ڈھینوں اس پیڑنا رہے گو اکانس بچے پیسہ اولا گولک اکانس میں رکنو ہو س ایسنششارز کو لگی یورا کامتا رمائلوں گرنگہ کو لگی یورا کامتا Long term goals کو لگی یورا کامتا or digital wallet or rate account کو لگی fix budget ڈرکنو ہو س اس لی دیماغ ما clear signal ڈین سکی کن پیسہ کہاں خورسا گرنے پانے رہا justly over spending ڈھینوں باتا روکسا or savings ڈھینوں باتا you video save ڈھینوں ہو س run nya bursa ڈھینوں or diki lago gourna nor nabis ڈھینوں ہو س thank you for watching Rathrupaya stage uniform for more content this is real</w:t>
      </w:r>
    </w:p>
    <w:p>
      <w:pPr>
        <w:pStyle w:val="Heading2"/>
      </w:pPr>
      <w:r>
        <w:t>Provocative Version</w:t>
      </w:r>
    </w:p>
    <w:p>
      <w:r>
        <w:t>Your brain can't spend money it never sees. Set up automatic transfers from your paycheck to separate accounts before you touch it. This bypasses the mental gymnastics of deciding whether to save each month. The money disappears into savings before you form an attachment to 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