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#403</w:t>
      </w:r>
    </w:p>
    <w:p>
      <w:r>
        <w:rPr>
          <w:color w:val="6B7280"/>
          <w:sz w:val="24"/>
        </w:rPr>
        <w:t>Essential Adulting Life Hacks for Better Budgeting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As a Frugal Franny who is now an adult and has to do all the adult tasks, here are some life-saving tips that are just all across the board that I feel like have helped me pinch pennies and still have the things that I want in many different ways. First and foremost, because I'm looking right at it. Patagonia has a website called Patagonia Warnwear where it's basically like a Patagonia thrift store with things that they have to re-list but they can't sell completely new. I got this really nice fleece that's normally like $120-something for $23 because they said there was matting in one corner of it and I have yet to find that corner. Aldi puts new products on the shelves every Wednesday so that is your best time to go if you're looking for Aldi fines and just new products and things like that. Every single Saturday no matter what, dollar general has a standing $5 off 25 coupon that applies to pretty much everything except for like alcohol and tobacco and you can stack coupons that are from the manufacturers and actually from dollar general in the app and get your laundry and household cleaning products for virtually nothing and they are the exact same things you can get at Target, exact same, just one third of the price. If you have a Costco membership and you get the Costco credit card, if you spend $65 on the Costco credit card at any point throughout the year you now have your membership renewed and your fee paid and then you can get cashback, the cashback certificate every February, three to four percent off of gas depending on where you get it, restaurants, Costco travel and all the bells and whistles that comes with the membership. Instead of paying for Kindle Unlimited if you are a semi-frequent but kind of infrequent reader you can download the Libby app for free, link your library card that you got for free and access your local libraries online logs. So all of the books that they have you can download them directly to your Kindle and you basically have them for two weeks just like you normally would a book and then you can virtually return it. I have yet to spend a Kindle Unlimited dollar or any sort of download because I just plan out when I want these books to be in my Kindle. If you like Fabletics Scrubs I obviously work with them and you're a healthcare worker. You do not actually have to pay for the membership it's super confusing on the website but if you go on your portal between the first and fifth of every month you can skip the membership payment but you can still get the membership prices. And if you have an Amazon account the Amazon Visa is amazing for cashback and you can use your cashback in the actual app but if you are also what they call a quote young adult there's also a young adult cashback category so you basically can be earning cashback in two ways on every purchase that you would be making already.</w:t>
      </w:r>
    </w:p>
    <w:p>
      <w:pPr>
        <w:pStyle w:val="Heading2"/>
      </w:pPr>
      <w:r>
        <w:t>Provocative Version</w:t>
      </w:r>
    </w:p>
    <w:p>
      <w:r>
        <w:t>Patagonia Worn Wear sells returned items at huge discounts. Got a $120 fleece for $23 because of "matting" I still can't find. Aldi restocks Wednesdays for best selection. Dollar General offers $5 off $25 every Saturday, stackable with manufacturer coupons. Costco credit card pays for itself at $65 annual spending, plus cashback. Skip Kindle Unlimited. Use Libby app with your free library card for digital books. More money-saving tips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