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#402</w:t>
      </w:r>
    </w:p>
    <w:p>
      <w:r>
        <w:rPr>
          <w:color w:val="6B7280"/>
          <w:sz w:val="24"/>
        </w:rPr>
        <w:t>Smart Budgeting Hacks for Renters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Here's a budgeting hack everyone should know as a mom juggling your finances can be tricky from diapers to multiple meals a day Your expenses can add up super quickly and then there's a rant which for most of us is the biggest expense of the month I am now an advocate believer that you should split your rent into smaller payments Have or have you not heard of flexing flex is an app that lets you pay part of your rent up front And the rest of it later in the month that can give you more control of your money and make budgeting way easier Low key reporting your own time rent payments to trans union which is really good for you know Grown up things look at how much I freaking did this day. This was a long stressful day Anyways tap the link in my bio or check out get flex.com for more information. Love you</w:t>
      </w:r>
    </w:p>
    <w:p>
      <w:pPr>
        <w:pStyle w:val="Heading2"/>
      </w:pPr>
      <w:r>
        <w:t>Provocative Version</w:t>
      </w:r>
    </w:p>
    <w:p>
      <w:r>
        <w:t>Rent is probably your biggest monthly expense. Here's how to split it into smaller payments instead of one massive hit.</w:t>
        <w:br/>
        <w:br/>
        <w:t>Flex lets you pay part of your rent upfront, then the rest later in the month. This spreads out your biggest expense and makes budgeting simpler.</w:t>
        <w:br/>
        <w:br/>
        <w:t>The app also reports your payments to credit bureaus, which helps build your credit score. More control over cash flow, better credit history.</w:t>
        <w:br/>
        <w:br/>
        <w:t>More on my page.</w:t>
        <w:br/>
        <w:br/>
        <w:t>**Word count: 68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