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w:t>
      </w:r>
    </w:p>
    <w:p>
      <w:r>
        <w:rPr>
          <w:color w:val="6B7280"/>
          <w:sz w:val="24"/>
        </w:rPr>
        <w:t>Step-by-Step Guide to a $1000+/Month Side Hustle Using AI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Here's a lazy side hustle that almost no one knows about yet. You can make up to 3,000 a month using AI and the best part is you don't even have to show your face. Here's how to get started. First, go to chat GPT and ask it to give you a list of 15 issues that are making money off YouTube. Then pick your favorite out of the list for this example I'm gonna go with travel. Then you wanna go on YouTube and type in the key phrase in your niche and then filter it by views. This was the top one for me, five day travel vlog so we know this idea works. Then go to the App Store and download in video. We're basically gonna use this app to turn your idea into a YouTube video in like two seconds. Using the idea we found in step two, I'm gonna ask it to create a five day travel guide and to do it in a woman's fresh accent and then press generate. After a few minutes the AI is gonna do its thing. It's gonna give you a first draft and then if you don't like part of it, you can also give it a command to edit the video. Like telling it to delete the second scene. Buckle up because we're about to embark on a fun one. Once you're happy with it, just export the video. Then you can upload it directly on YouTube and stop making money as your channel grows. If you want to get started, just download in video and try it out for yourself.</w:t>
      </w:r>
    </w:p>
    <w:p>
      <w:pPr>
        <w:pStyle w:val="Heading2"/>
      </w:pPr>
      <w:r>
        <w:t>Provocative Version</w:t>
      </w:r>
    </w:p>
    <w:p>
      <w:r>
        <w:t>Travel YouTube channels are generating revenue using only AI. The process is straightforward. You pick a profitable niche, analyze top-performing videos for successful formats, then use In Video AI to create everything. Script, visuals, voiceover get generated automatically. Some channels monetize within months without filming anything.</w:t>
        <w:br/>
        <w:br/>
        <w:t>[Word count: 46]</w:t>
      </w:r>
    </w:p>
    <w:p>
      <w:pPr>
        <w:pStyle w:val="Heading2"/>
      </w:pPr>
      <w:r>
        <w:t>Video 1 Prompt</w:t>
      </w:r>
    </w:p>
    <w:p>
      <w:r>
        <w:t>NO B-roll. NO inserts of hands, pens, papers, objects. NO text overlays. ONLY the character sitting and talking. Nothing else on screen.</w:t>
        <w:br/>
        <w:br/>
        <w:t>MEDIUM SHOT — Character sits facing camera directly, upper body visible.</w:t>
        <w:br/>
        <w:t>"YouTube channels are using AI to create travel videos without filming anything."</w:t>
        <w:br/>
        <w:br/>
        <w:t>--- jump cut ---</w:t>
        <w:br/>
        <w:br/>
        <w:t>OFFSET MEDIUM SHOT — Camera positioned slightly to the right, different room angle visible, character still faces viewer.</w:t>
        <w:br/>
        <w:t>"Here's the process: Ask ChatGPT for 15 profitable YouTube niches, pick one like travel. Search YouTube for top videos in that niche to find what works."</w:t>
      </w:r>
    </w:p>
    <w:p>
      <w:pPr>
        <w:pStyle w:val="Heading2"/>
      </w:pPr>
      <w:r>
        <w:t>Video 2 Prompt</w:t>
      </w:r>
    </w:p>
    <w:p>
      <w:r>
        <w:t>NO B-roll. NO inserts of hands, pens, papers, objects. NO text overlays. ONLY the character sitting and talking. Nothing else on screen.</w:t>
        <w:br/>
        <w:br/>
        <w:t>MEDIUM SHOT — Character sits facing camera directly, upper body visible.</w:t>
        <w:br/>
        <w:t>"Download InVideo app. Tell it to create a video matching successful formats you found. The AI generates everything - script, visuals, voiceover."</w:t>
        <w:br/>
        <w:br/>
        <w:t>--- jump cut ---</w:t>
        <w:br/>
        <w:br/>
        <w:t>OFFSET MEDIUM SHOT — Camera positioned slightly to the right, different room angle visible, character still faces viewer.</w:t>
        <w:br/>
        <w:t>"Edit if needed. Export and upload. Channels doing this are monetizing within months.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