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#396</w:t>
      </w:r>
    </w:p>
    <w:p>
      <w:r>
        <w:rPr>
          <w:color w:val="6B7280"/>
          <w:sz w:val="24"/>
        </w:rPr>
        <w:t>The internet has predicted the next stock market crash. Again. Every 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The internet has apparently figured out exactly what the stock market is going to do next and stay with me here because the S&amp;P 500 Just broke a technical line which means the stock market it's gonna drop another 10% at least That's what the people online are saying But if you've been watching my videos then you should know that the last few days in the market will show you why this is Basically just financial fortune telling let's look at what actually happened okay oil prices this week Been swing and like crazy because the market is obsessed with one thing right now the straight-of-war moves 20% of the world's oil moves through that route the last time we saw something like this happened bad things happened Okay, bad shit went on but this here created a massive opportunity now here's where it gets really interesting Kay at one point we actually had the energy secretary Chris right he posted on acts of the US Navy had Successfully escorted an oil tanker through the straight-of-war moves oil immediately dropped markets rally They went up people were like yeah and everyone thought oh maybe supply sign but then the post just disappeared So apparently even the people running the energy department are still trying to figure things out cool cool cool But things are looking up today because they did get an oil tanker through the straight-of-war moves No, it wasn't those tiny fishing boards that were escorting them But that would probably feel about is organized as the whole situation right now So iran is saying no no one is getting through however we got one through and the market is going okay Maybe supply is fine the vex the markets fear gauge It's going back down and then we have analysts that are talking about releasing strategic oil reserves But what we need to understand is that doesn't just happen immediately can take months for them to actually get it to the market So what's actually happening right now these changes these ups and downs what we're actually seeing is that the market is Re-adjusting expectations one tanker gets through oil drops. Yes supplies fit So when threatened to root again oil prices back up a tweet gets posted markets move and the tweet disappears markets move again Yet people still think that they can perfectly predict what's going to happen in the market because of a line Truth is nobody fucking knows and this is why I have built my strategy for my multi-million dollar portfolio on systems Not predictions the goal isn't to guess what the market's going to do next It's to be prepared for whatever it's going to do next and make sure that you benefit no matter where it moves You don't get rich predicting the market you get rich owning it And that's exactly what I teach you guys how to do in my free how to get rich in a recession masterclass goal grab your spot right now flink and buy it</w:t>
      </w:r>
    </w:p>
    <w:p>
      <w:pPr>
        <w:pStyle w:val="Heading2"/>
      </w:pPr>
      <w:r>
        <w:t>Provocative Version</w:t>
      </w:r>
    </w:p>
    <w:p>
      <w:r>
        <w:t>The S&amp;P five hundred broke a technical line this week. Analysts predicted another ten percent drop minimum. Instead, markets rallied when the Navy escorted an oil tanker through the Strait of Hormuz. Twenty percent of global oil moves through there. One deleted government tweet moved the entire market. Technical analysis can't predict geopolitical surprises.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"The S&amp;P five hundred broke a technical line this week. Analysts predicted another ten percent drop minimum. Instead, markets rallied when the Navy escorted an oil tanker through the Strait of Hormuz."</w:t>
        <w:br/>
        <w:br/>
        <w:t>- Slight head tilt as they state "another ten percent drop minimum"</w:t>
        <w:br/>
        <w:t>- Minimal hand gesture on the emphasis word "instead"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"Twenty percent of global oil moves through there. One deleted government tweet moved the entire market. Technical analysis can't predict geopolitical surprises."</w:t>
        <w:br/>
        <w:br/>
        <w:t>- Slight lean forward for the punchline "One deleted government tweet moved the entire market"</w:t>
        <w:br/>
        <w:t>- One deliberate pause before the final statement "Technical analysis can't predict geopolitical surprises"</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