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40"/>
        </w:rPr>
        <w:t>Script #394</w:t>
      </w:r>
    </w:p>
    <w:p>
      <w:r>
        <w:rPr>
          <w:color w:val="6B7280"/>
          <w:sz w:val="24"/>
        </w:rPr>
        <w:t>Is the Stock Market About to Crash? - TikTok</w:t>
      </w:r>
    </w:p>
    <w:tbl>
      <w:tblPr>
        <w:tblStyle w:val="LightGrid"/>
        <w:tblW w:type="auto" w:w="0"/>
        <w:tblLook w:firstColumn="1" w:firstRow="1" w:lastColumn="0" w:lastRow="0" w:noHBand="0" w:noVBand="1" w:val="04A0"/>
      </w:tblPr>
      <w:tblGrid>
        <w:gridCol w:w="4320"/>
        <w:gridCol w:w="4320"/>
      </w:tblGrid>
      <w:tr>
        <w:tc>
          <w:tcPr>
            <w:tcW w:type="dxa" w:w="4320"/>
          </w:tcPr>
          <w:p>
            <w:r>
              <w:t>Channel</w:t>
            </w:r>
          </w:p>
        </w:tc>
        <w:tc>
          <w:tcPr>
            <w:tcW w:type="dxa" w:w="4320"/>
          </w:tcPr>
          <w:p>
            <w:r>
              <w:t>—</w:t>
            </w:r>
          </w:p>
        </w:tc>
      </w:tr>
      <w:tr>
        <w:tc>
          <w:tcPr>
            <w:tcW w:type="dxa" w:w="4320"/>
          </w:tcPr>
          <w:p>
            <w:r>
              <w:t>Assigned To</w:t>
            </w:r>
          </w:p>
        </w:tc>
        <w:tc>
          <w:tcPr>
            <w:tcW w:type="dxa" w:w="4320"/>
          </w:tcPr>
          <w:p>
            <w:r>
              <w:t>—</w:t>
            </w:r>
          </w:p>
        </w:tc>
      </w:tr>
      <w:tr>
        <w:tc>
          <w:tcPr>
            <w:tcW w:type="dxa" w:w="4320"/>
          </w:tcPr>
          <w:p>
            <w:r>
              <w:t>Character</w:t>
            </w:r>
          </w:p>
        </w:tc>
        <w:tc>
          <w:tcPr>
            <w:tcW w:type="dxa" w:w="4320"/>
          </w:tcPr>
          <w:p>
            <w:r>
              <w:t>Grandpa</w:t>
            </w:r>
          </w:p>
        </w:tc>
      </w:tr>
      <w:tr>
        <w:tc>
          <w:tcPr>
            <w:tcW w:type="dxa" w:w="4320"/>
          </w:tcPr>
          <w:p>
            <w:r>
              <w:t>Viral Score</w:t>
            </w:r>
          </w:p>
        </w:tc>
        <w:tc>
          <w:tcPr>
            <w:tcW w:type="dxa" w:w="4320"/>
          </w:tcPr>
          <w:p>
            <w:r>
              <w:t>35</w:t>
            </w:r>
          </w:p>
        </w:tc>
      </w:tr>
      <w:tr>
        <w:tc>
          <w:tcPr>
            <w:tcW w:type="dxa" w:w="4320"/>
          </w:tcPr>
          <w:p>
            <w:r>
              <w:t>Status</w:t>
            </w:r>
          </w:p>
        </w:tc>
        <w:tc>
          <w:tcPr>
            <w:tcW w:type="dxa" w:w="4320"/>
          </w:tcPr>
          <w:p>
            <w:r>
              <w:t>modified</w:t>
            </w:r>
          </w:p>
        </w:tc>
      </w:tr>
    </w:tbl>
    <w:p/>
    <w:p>
      <w:pPr>
        <w:pStyle w:val="Heading2"/>
      </w:pPr>
      <w:r>
        <w:t>Original Script</w:t>
      </w:r>
    </w:p>
    <w:p>
      <w:r>
        <w:t>So tensions are rising on this beautiful Saturday, guys. President Donald Trump's now threatening Canada with an 100% tariff as Canada is close allegedly to a trade deal with China. And I'm sure you guys saw by now that Canada's Prime Minister earlier this month traveled to China. So yeah, there could be a trade deal coming pretty soon here between these two. And President Donald Trump, well, he's trying to stop it. Again, President Trump said that he would impose on 100% tariff on Canada. If they went through with this deal with China, he also said it would endanger Canada. And China will eat Canada alive completely devour it, including the destruction of their businesses, social fabric, and general way of life. And according to the President, the second they make a deal with China, they're going to get slapped with these 100% tariffs against all Canadian goods and products coming into the United States. So there you have it, guys. You thought you can kick back on Saturday and joy your weekend, relax? No, no, no. There's a lot going on still, man. The world keeps going. Even though the market's closed, yeah, get ready potentially for more volatility, come Monday. What are your thoughts, follow along for more, and check out the link in my bio for my Discord and my portfolio updates. I'll see you there.</w:t>
      </w:r>
    </w:p>
    <w:p>
      <w:pPr>
        <w:pStyle w:val="Heading2"/>
      </w:pPr>
      <w:r>
        <w:t>Provocative Version</w:t>
      </w:r>
    </w:p>
    <w:p>
      <w:r>
        <w:t>Trump threatened Canada with 100% tariffs if they finalize their rumored trade deal with China. Canada's Prime Minister visited China this month, and Trump claims any deal would let China "devour" Canada's businesses and social fabric. The tariffs would hit all Canadian goods entering the US the moment a deal gets signed. Markets are closed, but geopolitical tensions don't take weekends off.</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