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#382</w:t>
      </w:r>
    </w:p>
    <w:p>
      <w:r>
        <w:rPr>
          <w:color w:val="6B7280"/>
          <w:sz w:val="24"/>
        </w:rPr>
        <w:t>Real Estate Investing Tips for Beginners from Saad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How many properties you have? 18. And how long you've been doing it for? It's about six years. What's your biggest lesson for beginner investors? Run your business like a pro, don't take shortcuts, don't collect, rent on Zell and cash app. I started doing that too. My first rental, I was an accidental landlord. Started collecting rent on Zell. Then the guy got late, started skipping, started not paying on time. I was just spending so much time chasing him down. I said, okay, this is ridiculous. You had full-time job with family and stuff like that? Full-time job, two kids. I was like, I'm not trying to get stressed out. And this is actually why I started using Baselay 2 as I wanted to be professional, run it like an actual business, which it actually is. That really helps because you start getting things more organized and I feel more confident about how much money I'm making every month. And you still self-manage? 100% self-manage, I've got a couple of VAs and some team members, like construction folks or maintenance guys on the ground. I know you remotely, you close by. I am fully remote. I'm out of state, actually. My stuff isn't fully, I'm now in Atlanta.</w:t>
      </w:r>
    </w:p>
    <w:p>
      <w:pPr>
        <w:pStyle w:val="Heading2"/>
      </w:pPr>
      <w:r>
        <w:t>Provocative Version</w:t>
      </w:r>
    </w:p>
    <w:p>
      <w:r>
        <w:t>I own 18 rental properties across six years. My biggest mistake was collecting rent through Zelle and Cash App like some amateur. Tenants paid late, skipped payments, ignored me completely. I spent hours chasing down rent money while working full-time with two kids. Switched to proper property management software and everything changed. Now I'm organized, profitable, and manage remotely from Atlanta while my properties are out of state.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