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#372</w:t>
      </w:r>
    </w:p>
    <w:p>
      <w:r>
        <w:rPr>
          <w:color w:val="6B7280"/>
          <w:sz w:val="24"/>
        </w:rPr>
        <w:t>Master Your Budget: A Guide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You need to learn how to manage the money you already have if you want to ask for more money. Because why would God the universe, whatever you personally believe, bless you with more if you are a bad steward to whatever you already have? Even if you are blessed with more, you are not going to use it correctly. You're going to end up in the same situation you're in right now because you never learned how to manage what you already had. Here are some things that you absolutely need to learn before you can go asking for more. You need to learn how to budget in a way that actually works for you and not everybody is the same person, right? So what works for one person might not work for the next person. You have to find what works for you. My channel is all about budgeting and I do it very specifically, which is a method that helped me and all of my students. But just because it worked for me doesn't mean it will work for you. Maybe you need a different method. You need to find what works for you. You need to learn about high yield savings accounts and why you should put your money there. And what's the best one for your needs and how much can you actually save per month? You need to learn about debt payoff methods and the one that's going to work best for you is snowball or avalanche better for you is some other completely unrelated method better for you. That's up for you to decide, but you have to learn about them to even know. You need to learn about investing for a retirement, the difference between a Roth IRA and a 401k and actually start investing so that you can build wealth for later in your life. And you need to learn about your money mindset and how to improve it so you can get better results. The thing about it is learning all these things does not happen overnight. You can technically go watch a million videos like in one night and learn about a lot of this, but you're not really going to get the concept until you put it into practice in your own life. And you have to learn how to be consistent in order to be able to see those results and see what actually works for you. Once you figure out the methods that work for you and then more about your money mindset and how to change that and practicing it in your actual life. Consistently you will see results. There is no doubt about it. The bottom line is that more money is not always the answer because like I said earlier, if you don't learn to manage what you have, you will not do well with more money thrown into the situation. You might be a tiny more comfortable, but chances are you're going to put yourself into more debt. You're going to mismanage the money. You're going to end up in the situation. You're already in and you're still going to be asking for even more. If you want to learn more about any of these topics, I have videos about all of them. I have playlists for different things. You can go look through my channel, watch as much content as you want. I'm also on YT and IG if you want even more content than that. Also go look at the link at the top of my page. There are different free resources there. One of them is my free training money reset. This will really help you set aside an hour and actually watch it and take notes. If you're ready for immediate results, I do have things like budgeting worksheets, debt payoff calculators and even her money mastery academy, which is a 30 day money reset program. You just need to make a choice to start learning, actually show up and start learning and be consistent with it. And I promise you will see results and you will start figuring this out. Everybody has the power to do this and you can change your life with this information. You got this friend.</w:t>
      </w:r>
    </w:p>
    <w:p>
      <w:pPr>
        <w:pStyle w:val="Heading2"/>
      </w:pPr>
      <w:r>
        <w:t>Provocative Version</w:t>
      </w:r>
    </w:p>
    <w:p>
      <w:r>
        <w:t>Managing money well comes before asking for more. If you can't handle what you have, getting more won't solve anything. You'll end up broke again because the problem isn't the amount. It's your systems. Fix your budgeting, find better savings rates, pick a debt strategy, start investing. Real learning happens when you practice with actual money consistently.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